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0" w:space="0" w:color="007A3D"/>
          <w:left w:val="single" w:sz="0" w:space="0" w:color="007A3D"/>
          <w:bottom w:val="single" w:sz="0" w:space="0" w:color="007A3D"/>
          <w:right w:val="single" w:sz="0" w:space="0" w:color="007A3D"/>
          <w:insideH w:val="single" w:sz="0" w:space="0" w:color="007A3D"/>
          <w:insideV w:val="single" w:sz="0" w:space="0" w:color="007A3D"/>
        </w:tblBorders>
        <w:tblLook w:val="04A0" w:firstRow="1" w:lastRow="0" w:firstColumn="1" w:lastColumn="0" w:noHBand="0" w:noVBand="1"/>
      </w:tblPr>
      <w:tblGrid>
        <w:gridCol w:w="10206"/>
      </w:tblGrid>
      <w:tr w:rsidR="00C22D90" w:rsidRPr="00AE1A7D" w14:paraId="124FE8A2" w14:textId="77777777">
        <w:trPr>
          <w:trHeight w:val="737"/>
          <w:jc w:val="center"/>
        </w:trPr>
        <w:tc>
          <w:tcPr>
            <w:tcW w:w="10206" w:type="dxa"/>
            <w:shd w:val="clear" w:color="auto" w:fill="007A3D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5A853E5" w14:textId="77777777" w:rsidR="00C22D90" w:rsidRPr="00AE1A7D" w:rsidRDefault="00353951">
            <w:pPr>
              <w:rPr>
                <w:lang w:val="es-ES"/>
              </w:rPr>
            </w:pPr>
            <w:r w:rsidRPr="00AE1A7D">
              <w:rPr>
                <w:rFonts w:ascii="Cambria" w:hAnsi="Cambria"/>
                <w:b/>
                <w:color w:val="FFFFFF"/>
                <w:sz w:val="28"/>
                <w:lang w:val="es-ES"/>
              </w:rPr>
              <w:t>ANEXO A – Personas y gestión del cambio</w:t>
            </w:r>
          </w:p>
          <w:p w14:paraId="55A7680F" w14:textId="34B4C7AC" w:rsidR="00C22D90" w:rsidRPr="00AE1A7D" w:rsidRDefault="00353951">
            <w:pPr>
              <w:spacing w:before="40"/>
              <w:rPr>
                <w:lang w:val="es-ES"/>
              </w:rPr>
            </w:pPr>
            <w:r w:rsidRPr="00AE1A7D">
              <w:rPr>
                <w:color w:val="EBEBEB"/>
                <w:lang w:val="es-ES"/>
              </w:rPr>
              <w:t>Medida 1 – Medios personales y adscripción funcional (TI Andalucía)</w:t>
            </w:r>
            <w:r w:rsidR="00F469E8">
              <w:rPr>
                <w:color w:val="EBEBEB"/>
                <w:lang w:val="es-ES"/>
              </w:rPr>
              <w:t xml:space="preserve">     OITA.jus@juntadeandalucia.es</w:t>
            </w:r>
          </w:p>
        </w:tc>
      </w:tr>
    </w:tbl>
    <w:p w14:paraId="1E9C58E2" w14:textId="77777777" w:rsidR="00C22D90" w:rsidRPr="00AE1A7D" w:rsidRDefault="00C22D90">
      <w:pPr>
        <w:rPr>
          <w:lang w:val="es-ES"/>
        </w:rPr>
      </w:pPr>
    </w:p>
    <w:p w14:paraId="6F0A9B42" w14:textId="77777777" w:rsidR="00C22D90" w:rsidRDefault="00353951">
      <w:pPr>
        <w:spacing w:before="40" w:after="80"/>
      </w:pPr>
      <w:r>
        <w:rPr>
          <w:rFonts w:ascii="Cambria" w:hAnsi="Cambria"/>
          <w:b/>
          <w:color w:val="007A3D"/>
          <w:sz w:val="22"/>
        </w:rPr>
        <w:t>DATOS GENERALES</w:t>
      </w:r>
    </w:p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C22D90" w14:paraId="1C393B16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F325EC" w14:textId="77777777" w:rsidR="00C22D90" w:rsidRDefault="00353951">
            <w:r>
              <w:rPr>
                <w:b/>
                <w:sz w:val="19"/>
              </w:rPr>
              <w:t>Partido judicial: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02746B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5E765EAB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9C8B8A" w14:textId="77777777" w:rsidR="00C22D90" w:rsidRDefault="00353951">
            <w:r>
              <w:rPr>
                <w:b/>
                <w:sz w:val="19"/>
              </w:rPr>
              <w:t>Provincia: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A21116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69DBC1DF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1AB29D" w14:textId="77777777" w:rsidR="00C22D90" w:rsidRPr="00AE1A7D" w:rsidRDefault="00353951">
            <w:pPr>
              <w:rPr>
                <w:lang w:val="es-ES"/>
              </w:rPr>
            </w:pPr>
            <w:r w:rsidRPr="00AE1A7D">
              <w:rPr>
                <w:b/>
                <w:sz w:val="19"/>
                <w:lang w:val="es-ES"/>
              </w:rPr>
              <w:t>Servicio Común (SCT / SCEJ / SCG):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4331D6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477217A7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A96DC4" w14:textId="77777777" w:rsidR="00C22D90" w:rsidRDefault="00353951">
            <w:r>
              <w:rPr>
                <w:b/>
                <w:sz w:val="19"/>
              </w:rPr>
              <w:t>Director/a SCT / SCEJ / SCG: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E4C54E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47B73219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024518" w14:textId="77777777" w:rsidR="00C22D90" w:rsidRDefault="00353951">
            <w:r>
              <w:rPr>
                <w:b/>
                <w:sz w:val="19"/>
              </w:rPr>
              <w:t>Tel. / Email: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21AB59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443698C9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09CED5" w14:textId="77777777" w:rsidR="00C22D90" w:rsidRDefault="00353951">
            <w:r>
              <w:rPr>
                <w:b/>
                <w:sz w:val="19"/>
              </w:rPr>
              <w:t>Fecha de remisión: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50B4D8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437647C3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903A72" w14:textId="77777777" w:rsidR="00C22D90" w:rsidRDefault="00353951">
            <w:r>
              <w:rPr>
                <w:b/>
                <w:sz w:val="19"/>
              </w:rPr>
              <w:t>Identificador del informe: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1F290B" w14:textId="27E976EC" w:rsidR="00C22D90" w:rsidRDefault="00C22D90"/>
        </w:tc>
      </w:tr>
    </w:tbl>
    <w:p w14:paraId="2BABE998" w14:textId="77777777" w:rsidR="00C22D90" w:rsidRDefault="00C22D90"/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22D90" w:rsidRPr="00AE1A7D" w14:paraId="540B8537" w14:textId="77777777">
        <w:trPr>
          <w:jc w:val="center"/>
        </w:trPr>
        <w:tc>
          <w:tcPr>
            <w:tcW w:w="10206" w:type="dxa"/>
            <w:shd w:val="clear" w:color="auto" w:fill="E8F3EE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D2D3951" w14:textId="77777777" w:rsidR="00C22D90" w:rsidRPr="00AE1A7D" w:rsidRDefault="00353951">
            <w:pPr>
              <w:spacing w:after="40"/>
              <w:rPr>
                <w:lang w:val="es-ES"/>
              </w:rPr>
            </w:pPr>
            <w:r w:rsidRPr="00AE1A7D">
              <w:rPr>
                <w:rFonts w:ascii="Cambria" w:hAnsi="Cambria"/>
                <w:b/>
                <w:color w:val="007A3D"/>
                <w:lang w:val="es-ES"/>
              </w:rPr>
              <w:t>Alcance / requisitos previos</w:t>
            </w:r>
          </w:p>
          <w:p w14:paraId="4AFCD51B" w14:textId="77777777" w:rsidR="00C22D90" w:rsidRPr="00AE1A7D" w:rsidRDefault="00353951">
            <w:pPr>
              <w:ind w:left="227"/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>• Listado nominal definitivo y versionado por equipos/grupos (cuerpo, origen, adscripción funcional, servicio asignado y responsable directo).</w:t>
            </w:r>
          </w:p>
          <w:p w14:paraId="6088503D" w14:textId="77777777" w:rsidR="00C22D90" w:rsidRPr="00AE1A7D" w:rsidRDefault="00353951">
            <w:pPr>
              <w:ind w:left="227"/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>• Asignación formal de responsables y canales de comunicación internos (teléfonos, correos, etc.).</w:t>
            </w:r>
          </w:p>
          <w:p w14:paraId="687B0F6C" w14:textId="77777777" w:rsidR="00C22D90" w:rsidRPr="00AE1A7D" w:rsidRDefault="00353951">
            <w:pPr>
              <w:ind w:left="227"/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>• Plan mínimo de gestión del cambio (formación, comunicación y organización del trabajo).</w:t>
            </w:r>
          </w:p>
        </w:tc>
      </w:tr>
    </w:tbl>
    <w:p w14:paraId="590266CC" w14:textId="77777777" w:rsidR="00C22D90" w:rsidRPr="00AE1A7D" w:rsidRDefault="00C22D90">
      <w:pPr>
        <w:rPr>
          <w:lang w:val="es-ES"/>
        </w:rPr>
      </w:pPr>
    </w:p>
    <w:p w14:paraId="4C2E7574" w14:textId="77777777" w:rsidR="00C22D90" w:rsidRDefault="00353951">
      <w:pPr>
        <w:spacing w:before="40" w:after="80"/>
      </w:pPr>
      <w:r>
        <w:rPr>
          <w:rFonts w:ascii="Cambria" w:hAnsi="Cambria"/>
          <w:b/>
          <w:color w:val="007A3D"/>
          <w:sz w:val="22"/>
        </w:rPr>
        <w:t>PROYECTO / ENTREGABLE (Personas)</w:t>
      </w:r>
    </w:p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22D90" w14:paraId="2423A096" w14:textId="77777777">
        <w:trPr>
          <w:jc w:val="center"/>
        </w:trPr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5CB8B6" w14:textId="77777777" w:rsidR="00C22D90" w:rsidRDefault="00353951">
            <w:r>
              <w:rPr>
                <w:b/>
                <w:sz w:val="18"/>
              </w:rPr>
              <w:t>Proyecto / Entregable: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26E23A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C1A92E" w14:textId="77777777" w:rsidR="00C22D90" w:rsidRDefault="00353951">
            <w:r>
              <w:rPr>
                <w:b/>
                <w:sz w:val="18"/>
              </w:rPr>
              <w:t>Responsable (titular):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8428F1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</w:tr>
      <w:tr w:rsidR="00C22D90" w14:paraId="33F5CAE0" w14:textId="77777777">
        <w:trPr>
          <w:jc w:val="center"/>
        </w:trPr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D457DD" w14:textId="77777777" w:rsidR="00C22D90" w:rsidRDefault="00353951">
            <w:r>
              <w:rPr>
                <w:b/>
                <w:sz w:val="18"/>
              </w:rPr>
              <w:t>Equipo de trabajo: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3B63B2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6C762A" w14:textId="77777777" w:rsidR="00C22D90" w:rsidRDefault="00353951">
            <w:r>
              <w:rPr>
                <w:b/>
                <w:sz w:val="18"/>
              </w:rPr>
              <w:t>Fecha inicio: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FDDC35" w14:textId="77777777" w:rsidR="00C22D90" w:rsidRDefault="00353951">
            <w:r>
              <w:rPr>
                <w:sz w:val="18"/>
              </w:rPr>
              <w:t>____ / ____ / 20____</w:t>
            </w:r>
          </w:p>
        </w:tc>
      </w:tr>
      <w:tr w:rsidR="00C22D90" w14:paraId="0C577F6B" w14:textId="77777777">
        <w:trPr>
          <w:jc w:val="center"/>
        </w:trPr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74C33F" w14:textId="77777777" w:rsidR="00C22D90" w:rsidRDefault="00353951">
            <w:r>
              <w:rPr>
                <w:b/>
                <w:sz w:val="18"/>
              </w:rPr>
              <w:t>Fecha fin prevista: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7339DA" w14:textId="77777777" w:rsidR="00C22D90" w:rsidRDefault="00353951">
            <w:r>
              <w:rPr>
                <w:sz w:val="18"/>
              </w:rPr>
              <w:t>____ / ____ / 20____</w:t>
            </w:r>
          </w:p>
        </w:tc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7F44AD" w14:textId="77777777" w:rsidR="00C22D90" w:rsidRDefault="00353951">
            <w:r>
              <w:rPr>
                <w:b/>
                <w:sz w:val="18"/>
              </w:rPr>
              <w:t>Dependencias críticas: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7A6A93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</w:tr>
    </w:tbl>
    <w:p w14:paraId="13BFE2A6" w14:textId="77777777" w:rsidR="00C22D90" w:rsidRDefault="00C22D90"/>
    <w:p w14:paraId="4366A550" w14:textId="77777777" w:rsidR="00C22D90" w:rsidRDefault="00353951">
      <w:pPr>
        <w:spacing w:before="40" w:after="80"/>
      </w:pPr>
      <w:r>
        <w:rPr>
          <w:rFonts w:ascii="Cambria" w:hAnsi="Cambria"/>
          <w:b/>
          <w:color w:val="007A3D"/>
          <w:sz w:val="22"/>
        </w:rPr>
        <w:t>CUESTIONARIO (checklist obligatorio)</w:t>
      </w:r>
    </w:p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C22D90" w14:paraId="6714965B" w14:textId="77777777">
        <w:trPr>
          <w:jc w:val="center"/>
        </w:trPr>
        <w:tc>
          <w:tcPr>
            <w:tcW w:w="3402" w:type="dxa"/>
            <w:shd w:val="clear" w:color="auto" w:fill="007A3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E0D1F1" w14:textId="77777777" w:rsidR="00C22D90" w:rsidRDefault="00353951">
            <w:r>
              <w:rPr>
                <w:b/>
                <w:color w:val="FFFFFF"/>
                <w:sz w:val="19"/>
              </w:rPr>
              <w:t>Ítem</w:t>
            </w:r>
          </w:p>
        </w:tc>
        <w:tc>
          <w:tcPr>
            <w:tcW w:w="3402" w:type="dxa"/>
            <w:shd w:val="clear" w:color="auto" w:fill="007A3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E2E942" w14:textId="77777777" w:rsidR="00C22D90" w:rsidRDefault="00353951">
            <w:pPr>
              <w:jc w:val="center"/>
            </w:pPr>
            <w:r>
              <w:rPr>
                <w:b/>
                <w:color w:val="FFFFFF"/>
                <w:sz w:val="19"/>
              </w:rPr>
              <w:t>Sí</w:t>
            </w:r>
          </w:p>
        </w:tc>
        <w:tc>
          <w:tcPr>
            <w:tcW w:w="3402" w:type="dxa"/>
            <w:shd w:val="clear" w:color="auto" w:fill="007A3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1B7999" w14:textId="77777777" w:rsidR="00C22D90" w:rsidRDefault="00353951">
            <w:pPr>
              <w:jc w:val="center"/>
            </w:pPr>
            <w:r>
              <w:rPr>
                <w:b/>
                <w:color w:val="FFFFFF"/>
                <w:sz w:val="19"/>
              </w:rPr>
              <w:t>No</w:t>
            </w:r>
          </w:p>
        </w:tc>
      </w:tr>
      <w:tr w:rsidR="00C22D90" w14:paraId="5C66376B" w14:textId="77777777">
        <w:trPr>
          <w:jc w:val="center"/>
        </w:trPr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D90E9B" w14:textId="77777777" w:rsidR="00C22D90" w:rsidRPr="00AE1A7D" w:rsidRDefault="00353951">
            <w:pPr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>Directorio actualizado del personal (teléfonos y correos) disponible para el equipo.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121936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5E22B4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C22D90" w14:paraId="7E44630C" w14:textId="77777777">
        <w:trPr>
          <w:jc w:val="center"/>
        </w:trPr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68F084" w14:textId="77777777" w:rsidR="00C22D90" w:rsidRPr="00AE1A7D" w:rsidRDefault="00353951">
            <w:pPr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>Ubicación física asignada a cada integrante (puestos, dependencias y referencia de planta).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DFE054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ADD154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C22D90" w14:paraId="6CE0E6D0" w14:textId="77777777">
        <w:trPr>
          <w:jc w:val="center"/>
        </w:trPr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98B3E7" w14:textId="77777777" w:rsidR="00C22D90" w:rsidRPr="00AE1A7D" w:rsidRDefault="00353951">
            <w:pPr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>Adecuación de espacios y cambios físicos completados (puestos, mobiliario, accesos).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3A782A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20B587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</w:tr>
    </w:tbl>
    <w:p w14:paraId="0B03B38D" w14:textId="77777777" w:rsidR="00C22D90" w:rsidRDefault="00C22D90"/>
    <w:p w14:paraId="280BD09C" w14:textId="77777777" w:rsidR="00C22D90" w:rsidRDefault="00353951">
      <w:pPr>
        <w:spacing w:before="40" w:after="80"/>
      </w:pPr>
      <w:r>
        <w:rPr>
          <w:rFonts w:ascii="Cambria" w:hAnsi="Cambria"/>
          <w:b/>
          <w:color w:val="007A3D"/>
          <w:sz w:val="22"/>
        </w:rPr>
        <w:t>OBSERVACIONES / INCIDENCIAS</w:t>
      </w:r>
    </w:p>
    <w:p w14:paraId="684EC6D6" w14:textId="77777777" w:rsidR="00C22D90" w:rsidRDefault="00353951">
      <w:r>
        <w:rPr>
          <w:sz w:val="18"/>
        </w:rPr>
        <w:t>________________________________________________________________________________________</w:t>
      </w:r>
    </w:p>
    <w:p w14:paraId="312EFB9A" w14:textId="77777777" w:rsidR="00C22D90" w:rsidRDefault="00353951">
      <w:r>
        <w:rPr>
          <w:sz w:val="18"/>
        </w:rPr>
        <w:t>________________________________________________________________________________________</w:t>
      </w:r>
    </w:p>
    <w:p w14:paraId="72770016" w14:textId="77777777" w:rsidR="00C22D90" w:rsidRDefault="00353951">
      <w:pPr>
        <w:spacing w:after="120"/>
      </w:pPr>
      <w:r>
        <w:rPr>
          <w:sz w:val="18"/>
        </w:rPr>
        <w:t>________________________________________________________________________________________</w:t>
      </w:r>
    </w:p>
    <w:p w14:paraId="5A4B2E39" w14:textId="77777777" w:rsidR="00C22D90" w:rsidRDefault="00C22D90"/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C22D90" w14:paraId="596BE15C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1391FA5" w14:textId="371164A4" w:rsidR="00C22D90" w:rsidRDefault="00353951">
            <w:r>
              <w:rPr>
                <w:b/>
                <w:sz w:val="18"/>
              </w:rPr>
              <w:t xml:space="preserve">Firma </w:t>
            </w:r>
            <w:r w:rsidR="00F469E8">
              <w:rPr>
                <w:b/>
                <w:sz w:val="18"/>
              </w:rPr>
              <w:t>Director</w:t>
            </w:r>
            <w:r>
              <w:rPr>
                <w:b/>
                <w:sz w:val="18"/>
              </w:rPr>
              <w:t xml:space="preserve"> / VºBº</w:t>
            </w:r>
          </w:p>
        </w:tc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77FB5BC" w14:textId="77777777" w:rsidR="00C22D90" w:rsidRDefault="00353951">
            <w:r>
              <w:rPr>
                <w:b/>
                <w:sz w:val="18"/>
              </w:rPr>
              <w:t>Fecha</w:t>
            </w:r>
          </w:p>
        </w:tc>
      </w:tr>
      <w:tr w:rsidR="00C22D90" w14:paraId="110A1E41" w14:textId="77777777">
        <w:trPr>
          <w:jc w:val="center"/>
        </w:trPr>
        <w:tc>
          <w:tcPr>
            <w:tcW w:w="5103" w:type="dxa"/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1AB16E20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  <w:tc>
          <w:tcPr>
            <w:tcW w:w="5103" w:type="dxa"/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23DA8417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</w:tr>
    </w:tbl>
    <w:p w14:paraId="4C376A6C" w14:textId="77777777" w:rsidR="00C22D90" w:rsidRDefault="00C22D90"/>
    <w:p w14:paraId="18B3A0BA" w14:textId="77777777" w:rsidR="00C22D90" w:rsidRDefault="00353951">
      <w:r>
        <w:br w:type="page"/>
      </w:r>
    </w:p>
    <w:tbl>
      <w:tblPr>
        <w:tblW w:w="0" w:type="auto"/>
        <w:jc w:val="center"/>
        <w:tblBorders>
          <w:top w:val="single" w:sz="0" w:space="0" w:color="007A3D"/>
          <w:left w:val="single" w:sz="0" w:space="0" w:color="007A3D"/>
          <w:bottom w:val="single" w:sz="0" w:space="0" w:color="007A3D"/>
          <w:right w:val="single" w:sz="0" w:space="0" w:color="007A3D"/>
          <w:insideH w:val="single" w:sz="0" w:space="0" w:color="007A3D"/>
          <w:insideV w:val="single" w:sz="0" w:space="0" w:color="007A3D"/>
        </w:tblBorders>
        <w:tblLook w:val="04A0" w:firstRow="1" w:lastRow="0" w:firstColumn="1" w:lastColumn="0" w:noHBand="0" w:noVBand="1"/>
      </w:tblPr>
      <w:tblGrid>
        <w:gridCol w:w="10206"/>
      </w:tblGrid>
      <w:tr w:rsidR="00C22D90" w:rsidRPr="00AE1A7D" w14:paraId="103DE72A" w14:textId="77777777">
        <w:trPr>
          <w:trHeight w:val="737"/>
          <w:jc w:val="center"/>
        </w:trPr>
        <w:tc>
          <w:tcPr>
            <w:tcW w:w="10206" w:type="dxa"/>
            <w:shd w:val="clear" w:color="auto" w:fill="007A3D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E29BB5D" w14:textId="2FDFFDC0" w:rsidR="00C22D90" w:rsidRPr="00AE1A7D" w:rsidRDefault="00DB32C5">
            <w:pPr>
              <w:rPr>
                <w:lang w:val="es-ES"/>
              </w:rPr>
            </w:pPr>
            <w:r>
              <w:rPr>
                <w:rFonts w:ascii="Cambria" w:hAnsi="Cambria"/>
                <w:b/>
                <w:color w:val="FFFFFF"/>
                <w:sz w:val="28"/>
                <w:lang w:val="es-ES"/>
              </w:rPr>
              <w:lastRenderedPageBreak/>
              <w:t>ANEXO B</w:t>
            </w:r>
            <w:r w:rsidR="00353951" w:rsidRPr="00AE1A7D">
              <w:rPr>
                <w:rFonts w:ascii="Cambria" w:hAnsi="Cambria"/>
                <w:b/>
                <w:color w:val="FFFFFF"/>
                <w:sz w:val="28"/>
                <w:lang w:val="es-ES"/>
              </w:rPr>
              <w:t xml:space="preserve"> – Documentación, inventario y trazabilidad</w:t>
            </w:r>
          </w:p>
          <w:p w14:paraId="6205B6AD" w14:textId="3E057679" w:rsidR="00C22D90" w:rsidRPr="00AE1A7D" w:rsidRDefault="00353951">
            <w:pPr>
              <w:spacing w:before="40"/>
              <w:rPr>
                <w:lang w:val="es-ES"/>
              </w:rPr>
            </w:pPr>
            <w:r w:rsidRPr="00AE1A7D">
              <w:rPr>
                <w:color w:val="EBEBEB"/>
                <w:lang w:val="es-ES"/>
              </w:rPr>
              <w:t>Medida 2 – Datos y diagnóstico previo (listados, pendencia, seguimiento)</w:t>
            </w:r>
            <w:r w:rsidR="00F469E8">
              <w:rPr>
                <w:color w:val="EBEBEB"/>
                <w:lang w:val="es-ES"/>
              </w:rPr>
              <w:t xml:space="preserve">        </w:t>
            </w:r>
            <w:r w:rsidR="00F469E8">
              <w:rPr>
                <w:color w:val="EBEBEB"/>
                <w:lang w:val="es-ES"/>
              </w:rPr>
              <w:t>OITA.jus@juntadeandalucia.es</w:t>
            </w:r>
          </w:p>
        </w:tc>
      </w:tr>
    </w:tbl>
    <w:p w14:paraId="31D9E158" w14:textId="77777777" w:rsidR="00C22D90" w:rsidRPr="00AE1A7D" w:rsidRDefault="00C22D90">
      <w:pPr>
        <w:rPr>
          <w:lang w:val="es-ES"/>
        </w:rPr>
      </w:pPr>
    </w:p>
    <w:p w14:paraId="0EA6B175" w14:textId="77777777" w:rsidR="00C22D90" w:rsidRDefault="00353951">
      <w:pPr>
        <w:spacing w:before="40" w:after="80"/>
      </w:pPr>
      <w:r>
        <w:rPr>
          <w:rFonts w:ascii="Cambria" w:hAnsi="Cambria"/>
          <w:b/>
          <w:color w:val="007A3D"/>
          <w:sz w:val="22"/>
        </w:rPr>
        <w:t>DATOS GENERALES</w:t>
      </w:r>
    </w:p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C22D90" w14:paraId="4F688BDB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F289BB" w14:textId="77777777" w:rsidR="00C22D90" w:rsidRDefault="00353951">
            <w:r>
              <w:rPr>
                <w:b/>
                <w:sz w:val="19"/>
              </w:rPr>
              <w:t>Partido judicial: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9A9591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5315B684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CA2287" w14:textId="77777777" w:rsidR="00C22D90" w:rsidRDefault="00353951">
            <w:r>
              <w:rPr>
                <w:b/>
                <w:sz w:val="19"/>
              </w:rPr>
              <w:t>Provincia: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9B8A4D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1E9D665B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07BA40" w14:textId="77777777" w:rsidR="00C22D90" w:rsidRPr="00AE1A7D" w:rsidRDefault="00353951">
            <w:pPr>
              <w:rPr>
                <w:lang w:val="es-ES"/>
              </w:rPr>
            </w:pPr>
            <w:r w:rsidRPr="00AE1A7D">
              <w:rPr>
                <w:b/>
                <w:sz w:val="19"/>
                <w:lang w:val="es-ES"/>
              </w:rPr>
              <w:t>Servicio Común (SCT / SCEJ / SCG):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0E9FD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143D3D4C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6C7A91" w14:textId="77777777" w:rsidR="00C22D90" w:rsidRDefault="00353951">
            <w:r>
              <w:rPr>
                <w:b/>
                <w:sz w:val="19"/>
              </w:rPr>
              <w:t>Director/a SCT / SCEJ / SCG: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A6C76C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6A187A54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6555E5" w14:textId="77777777" w:rsidR="00C22D90" w:rsidRDefault="00353951">
            <w:r>
              <w:rPr>
                <w:b/>
                <w:sz w:val="19"/>
              </w:rPr>
              <w:t>Tel. / Email: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9CD808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235A7F26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19D709" w14:textId="77777777" w:rsidR="00C22D90" w:rsidRDefault="00353951">
            <w:r>
              <w:rPr>
                <w:b/>
                <w:sz w:val="19"/>
              </w:rPr>
              <w:t>Fecha de remisión: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5B4B0A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4B09D96E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CC9757" w14:textId="77777777" w:rsidR="00C22D90" w:rsidRDefault="00353951">
            <w:r>
              <w:rPr>
                <w:b/>
                <w:sz w:val="19"/>
              </w:rPr>
              <w:t>Identificador del informe: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D6C9D6" w14:textId="77777777" w:rsidR="00C22D90" w:rsidRDefault="00353951">
            <w:r>
              <w:rPr>
                <w:sz w:val="19"/>
              </w:rPr>
              <w:t>INF.3 TI</w:t>
            </w:r>
          </w:p>
        </w:tc>
      </w:tr>
    </w:tbl>
    <w:p w14:paraId="53E71DC3" w14:textId="77777777" w:rsidR="00C22D90" w:rsidRDefault="00C22D90"/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22D90" w:rsidRPr="00AE1A7D" w14:paraId="32C25E87" w14:textId="77777777">
        <w:trPr>
          <w:jc w:val="center"/>
        </w:trPr>
        <w:tc>
          <w:tcPr>
            <w:tcW w:w="10206" w:type="dxa"/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46DAE1C" w14:textId="77777777" w:rsidR="00C22D90" w:rsidRPr="00AE1A7D" w:rsidRDefault="00353951">
            <w:pPr>
              <w:spacing w:after="40"/>
              <w:rPr>
                <w:lang w:val="es-ES"/>
              </w:rPr>
            </w:pPr>
            <w:r w:rsidRPr="00AE1A7D">
              <w:rPr>
                <w:rFonts w:ascii="Cambria" w:hAnsi="Cambria"/>
                <w:b/>
                <w:color w:val="007A3D"/>
                <w:lang w:val="es-ES"/>
              </w:rPr>
              <w:t>Alcance / requisitos previos</w:t>
            </w:r>
          </w:p>
          <w:p w14:paraId="5EBD5411" w14:textId="77777777" w:rsidR="00C22D90" w:rsidRPr="00AE1A7D" w:rsidRDefault="00353951">
            <w:pPr>
              <w:ind w:left="227"/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>• Generación de listados de procedimientos vigentes en @Adriano con estudio de carga y pendencia por tipología.</w:t>
            </w:r>
          </w:p>
          <w:p w14:paraId="204EFF99" w14:textId="77777777" w:rsidR="00C22D90" w:rsidRPr="00AE1A7D" w:rsidRDefault="00353951">
            <w:pPr>
              <w:ind w:left="227"/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>• Definición de sistemas de seguimiento/auditoría (responsables y periodicidad).</w:t>
            </w:r>
          </w:p>
          <w:p w14:paraId="11B047E2" w14:textId="77777777" w:rsidR="00C22D90" w:rsidRPr="00AE1A7D" w:rsidRDefault="00353951">
            <w:pPr>
              <w:ind w:left="227"/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>• Identificación de áreas formativas requeridas para el equipo.</w:t>
            </w:r>
          </w:p>
        </w:tc>
      </w:tr>
    </w:tbl>
    <w:p w14:paraId="65B12813" w14:textId="77777777" w:rsidR="00C22D90" w:rsidRPr="00AE1A7D" w:rsidRDefault="00C22D90">
      <w:pPr>
        <w:rPr>
          <w:lang w:val="es-ES"/>
        </w:rPr>
      </w:pPr>
    </w:p>
    <w:p w14:paraId="585B423C" w14:textId="77777777" w:rsidR="00C22D90" w:rsidRDefault="00353951">
      <w:pPr>
        <w:spacing w:before="40" w:after="80"/>
      </w:pPr>
      <w:r>
        <w:rPr>
          <w:rFonts w:ascii="Cambria" w:hAnsi="Cambria"/>
          <w:b/>
          <w:color w:val="007A3D"/>
          <w:sz w:val="22"/>
        </w:rPr>
        <w:t>PROYECTO / ENTREGABLE (</w:t>
      </w:r>
      <w:proofErr w:type="spellStart"/>
      <w:r>
        <w:rPr>
          <w:rFonts w:ascii="Cambria" w:hAnsi="Cambria"/>
          <w:b/>
          <w:color w:val="007A3D"/>
          <w:sz w:val="22"/>
        </w:rPr>
        <w:t>Documentación</w:t>
      </w:r>
      <w:proofErr w:type="spellEnd"/>
      <w:r>
        <w:rPr>
          <w:rFonts w:ascii="Cambria" w:hAnsi="Cambria"/>
          <w:b/>
          <w:color w:val="007A3D"/>
          <w:sz w:val="22"/>
        </w:rPr>
        <w:t>)</w:t>
      </w:r>
    </w:p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22D90" w14:paraId="1C0B01A0" w14:textId="77777777">
        <w:trPr>
          <w:jc w:val="center"/>
        </w:trPr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08CFC3" w14:textId="77777777" w:rsidR="00C22D90" w:rsidRDefault="00353951">
            <w:r>
              <w:rPr>
                <w:b/>
                <w:sz w:val="18"/>
              </w:rPr>
              <w:t>Proyecto / Entregable: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174F1F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432596" w14:textId="77777777" w:rsidR="00C22D90" w:rsidRDefault="00353951">
            <w:r>
              <w:rPr>
                <w:b/>
                <w:sz w:val="18"/>
              </w:rPr>
              <w:t>Responsable (titular):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05D6B8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</w:tr>
      <w:tr w:rsidR="00C22D90" w14:paraId="6C5C2E2D" w14:textId="77777777">
        <w:trPr>
          <w:jc w:val="center"/>
        </w:trPr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4A141D" w14:textId="77777777" w:rsidR="00C22D90" w:rsidRDefault="00353951">
            <w:r>
              <w:rPr>
                <w:b/>
                <w:sz w:val="18"/>
              </w:rPr>
              <w:t>Equipo de trabajo: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F29731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9F19F9" w14:textId="77777777" w:rsidR="00C22D90" w:rsidRDefault="00353951">
            <w:r>
              <w:rPr>
                <w:b/>
                <w:sz w:val="18"/>
              </w:rPr>
              <w:t>Fecha inicio: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B46A3A" w14:textId="77777777" w:rsidR="00C22D90" w:rsidRDefault="00353951">
            <w:r>
              <w:rPr>
                <w:sz w:val="18"/>
              </w:rPr>
              <w:t>____ / ____ / 20____</w:t>
            </w:r>
          </w:p>
        </w:tc>
      </w:tr>
      <w:tr w:rsidR="00C22D90" w14:paraId="4F61AF94" w14:textId="77777777">
        <w:trPr>
          <w:jc w:val="center"/>
        </w:trPr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645EE6" w14:textId="77777777" w:rsidR="00C22D90" w:rsidRDefault="00353951">
            <w:r>
              <w:rPr>
                <w:b/>
                <w:sz w:val="18"/>
              </w:rPr>
              <w:t>Fecha fin prevista: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995C6B" w14:textId="77777777" w:rsidR="00C22D90" w:rsidRDefault="00353951">
            <w:r>
              <w:rPr>
                <w:sz w:val="18"/>
              </w:rPr>
              <w:t>____ / ____ / 20____</w:t>
            </w:r>
          </w:p>
        </w:tc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7B5DEC" w14:textId="77777777" w:rsidR="00C22D90" w:rsidRDefault="00353951">
            <w:r>
              <w:rPr>
                <w:b/>
                <w:sz w:val="18"/>
              </w:rPr>
              <w:t>Dependencias críticas: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CEF389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</w:tr>
    </w:tbl>
    <w:p w14:paraId="71998E50" w14:textId="77777777" w:rsidR="00C22D90" w:rsidRDefault="00C22D90"/>
    <w:p w14:paraId="2AF59331" w14:textId="77777777" w:rsidR="00C22D90" w:rsidRDefault="00353951">
      <w:pPr>
        <w:spacing w:before="40" w:after="80"/>
      </w:pPr>
      <w:r>
        <w:rPr>
          <w:rFonts w:ascii="Cambria" w:hAnsi="Cambria"/>
          <w:b/>
          <w:color w:val="007A3D"/>
          <w:sz w:val="22"/>
        </w:rPr>
        <w:t>CUESTIONARIO (checklist obligatorio)</w:t>
      </w:r>
    </w:p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C22D90" w14:paraId="6B89AE3F" w14:textId="77777777">
        <w:trPr>
          <w:jc w:val="center"/>
        </w:trPr>
        <w:tc>
          <w:tcPr>
            <w:tcW w:w="3402" w:type="dxa"/>
            <w:shd w:val="clear" w:color="auto" w:fill="007A3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1C89A8" w14:textId="77777777" w:rsidR="00C22D90" w:rsidRDefault="00353951">
            <w:r>
              <w:rPr>
                <w:b/>
                <w:color w:val="FFFFFF"/>
                <w:sz w:val="19"/>
              </w:rPr>
              <w:t>Ítem</w:t>
            </w:r>
          </w:p>
        </w:tc>
        <w:tc>
          <w:tcPr>
            <w:tcW w:w="3402" w:type="dxa"/>
            <w:shd w:val="clear" w:color="auto" w:fill="007A3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9B71E" w14:textId="77777777" w:rsidR="00C22D90" w:rsidRDefault="00353951">
            <w:pPr>
              <w:jc w:val="center"/>
            </w:pPr>
            <w:r>
              <w:rPr>
                <w:b/>
                <w:color w:val="FFFFFF"/>
                <w:sz w:val="19"/>
              </w:rPr>
              <w:t>Sí</w:t>
            </w:r>
          </w:p>
        </w:tc>
        <w:tc>
          <w:tcPr>
            <w:tcW w:w="3402" w:type="dxa"/>
            <w:shd w:val="clear" w:color="auto" w:fill="007A3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52BF81" w14:textId="77777777" w:rsidR="00C22D90" w:rsidRDefault="00353951">
            <w:pPr>
              <w:jc w:val="center"/>
            </w:pPr>
            <w:r>
              <w:rPr>
                <w:b/>
                <w:color w:val="FFFFFF"/>
                <w:sz w:val="19"/>
              </w:rPr>
              <w:t>No</w:t>
            </w:r>
          </w:p>
        </w:tc>
      </w:tr>
      <w:tr w:rsidR="00C22D90" w14:paraId="016AA022" w14:textId="77777777">
        <w:trPr>
          <w:jc w:val="center"/>
        </w:trPr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EEA6CB" w14:textId="77777777" w:rsidR="00C22D90" w:rsidRPr="00AE1A7D" w:rsidRDefault="00353951">
            <w:pPr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>Listados de procedimientos vigentes generados (por materia, fase y estado).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816F9F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A3F13D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C22D90" w14:paraId="552793B5" w14:textId="77777777">
        <w:trPr>
          <w:jc w:val="center"/>
        </w:trPr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DEC33" w14:textId="77777777" w:rsidR="00C22D90" w:rsidRPr="00AE1A7D" w:rsidRDefault="00353951">
            <w:pPr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>Estudio de carga y pendencia realizado y documentado.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AB550B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EA5765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C22D90" w14:paraId="3693D4E9" w14:textId="77777777">
        <w:trPr>
          <w:jc w:val="center"/>
        </w:trPr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5A74AC" w14:textId="77777777" w:rsidR="00C22D90" w:rsidRPr="00AE1A7D" w:rsidRDefault="00353951">
            <w:pPr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>Sistema de impulso y seguimiento definido (responsables y periodicidad).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3AD63C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3976EB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C22D90" w14:paraId="2F920945" w14:textId="77777777">
        <w:trPr>
          <w:jc w:val="center"/>
        </w:trPr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5BC9AE" w14:textId="77777777" w:rsidR="00C22D90" w:rsidRPr="00AE1A7D" w:rsidRDefault="00353951">
            <w:pPr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>Áreas formativas identificadas (LO 1/2025, @Adriano TI, ofimática, atención al público).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550CA6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D3207C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</w:tr>
    </w:tbl>
    <w:p w14:paraId="107A55D7" w14:textId="77777777" w:rsidR="00C22D90" w:rsidRDefault="00C22D90"/>
    <w:p w14:paraId="403BCE4E" w14:textId="77777777" w:rsidR="00C22D90" w:rsidRDefault="00353951">
      <w:pPr>
        <w:spacing w:before="40" w:after="80"/>
      </w:pPr>
      <w:r>
        <w:rPr>
          <w:rFonts w:ascii="Cambria" w:hAnsi="Cambria"/>
          <w:b/>
          <w:color w:val="007A3D"/>
          <w:sz w:val="22"/>
        </w:rPr>
        <w:t>OBSERVACIONES / INCIDENCIAS</w:t>
      </w:r>
    </w:p>
    <w:p w14:paraId="51665ED3" w14:textId="77777777" w:rsidR="00C22D90" w:rsidRDefault="00353951">
      <w:r>
        <w:rPr>
          <w:sz w:val="18"/>
        </w:rPr>
        <w:t>________________________________________________________________________________________</w:t>
      </w:r>
    </w:p>
    <w:p w14:paraId="5F50B259" w14:textId="77777777" w:rsidR="00C22D90" w:rsidRDefault="00353951">
      <w:r>
        <w:rPr>
          <w:sz w:val="18"/>
        </w:rPr>
        <w:t>________________________________________________________________________________________</w:t>
      </w:r>
    </w:p>
    <w:p w14:paraId="35D6D72D" w14:textId="77777777" w:rsidR="00C22D90" w:rsidRDefault="00353951">
      <w:pPr>
        <w:spacing w:after="120"/>
      </w:pPr>
      <w:r>
        <w:rPr>
          <w:sz w:val="18"/>
        </w:rPr>
        <w:t>________________________________________________________________________________________</w:t>
      </w:r>
    </w:p>
    <w:p w14:paraId="0E09A0D5" w14:textId="77777777" w:rsidR="00C22D90" w:rsidRDefault="00C22D90"/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C22D90" w14:paraId="78E279DB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6BC9CC" w14:textId="005AE5FC" w:rsidR="00C22D90" w:rsidRDefault="00353951">
            <w:r>
              <w:rPr>
                <w:b/>
                <w:sz w:val="18"/>
              </w:rPr>
              <w:t xml:space="preserve">Firma </w:t>
            </w:r>
            <w:r w:rsidR="00F469E8">
              <w:rPr>
                <w:b/>
                <w:sz w:val="18"/>
              </w:rPr>
              <w:t>Director</w:t>
            </w:r>
            <w:r>
              <w:rPr>
                <w:b/>
                <w:sz w:val="18"/>
              </w:rPr>
              <w:t xml:space="preserve"> / VºBº</w:t>
            </w:r>
          </w:p>
        </w:tc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C29565A" w14:textId="77777777" w:rsidR="00C22D90" w:rsidRDefault="00353951">
            <w:r>
              <w:rPr>
                <w:b/>
                <w:sz w:val="18"/>
              </w:rPr>
              <w:t>Fecha</w:t>
            </w:r>
          </w:p>
        </w:tc>
      </w:tr>
      <w:tr w:rsidR="00C22D90" w14:paraId="797661D4" w14:textId="77777777">
        <w:trPr>
          <w:jc w:val="center"/>
        </w:trPr>
        <w:tc>
          <w:tcPr>
            <w:tcW w:w="5103" w:type="dxa"/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2369CB7C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  <w:tc>
          <w:tcPr>
            <w:tcW w:w="5103" w:type="dxa"/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2CB01084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</w:tr>
    </w:tbl>
    <w:p w14:paraId="4D9405F7" w14:textId="77777777" w:rsidR="00C22D90" w:rsidRDefault="00C22D90"/>
    <w:p w14:paraId="42B5A9A0" w14:textId="77777777" w:rsidR="00C22D90" w:rsidRDefault="00353951">
      <w:r>
        <w:br w:type="page"/>
      </w:r>
    </w:p>
    <w:tbl>
      <w:tblPr>
        <w:tblW w:w="0" w:type="auto"/>
        <w:jc w:val="center"/>
        <w:tblBorders>
          <w:top w:val="single" w:sz="0" w:space="0" w:color="007A3D"/>
          <w:left w:val="single" w:sz="0" w:space="0" w:color="007A3D"/>
          <w:bottom w:val="single" w:sz="0" w:space="0" w:color="007A3D"/>
          <w:right w:val="single" w:sz="0" w:space="0" w:color="007A3D"/>
          <w:insideH w:val="single" w:sz="0" w:space="0" w:color="007A3D"/>
          <w:insideV w:val="single" w:sz="0" w:space="0" w:color="007A3D"/>
        </w:tblBorders>
        <w:tblLook w:val="04A0" w:firstRow="1" w:lastRow="0" w:firstColumn="1" w:lastColumn="0" w:noHBand="0" w:noVBand="1"/>
      </w:tblPr>
      <w:tblGrid>
        <w:gridCol w:w="10206"/>
      </w:tblGrid>
      <w:tr w:rsidR="00C22D90" w:rsidRPr="00AE1A7D" w14:paraId="74C50711" w14:textId="77777777">
        <w:trPr>
          <w:trHeight w:val="737"/>
          <w:jc w:val="center"/>
        </w:trPr>
        <w:tc>
          <w:tcPr>
            <w:tcW w:w="10206" w:type="dxa"/>
            <w:shd w:val="clear" w:color="auto" w:fill="007A3D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E39313F" w14:textId="48B62501" w:rsidR="00C22D90" w:rsidRPr="00AE1A7D" w:rsidRDefault="00DB32C5">
            <w:pPr>
              <w:rPr>
                <w:lang w:val="es-ES"/>
              </w:rPr>
            </w:pPr>
            <w:r>
              <w:rPr>
                <w:rFonts w:ascii="Cambria" w:hAnsi="Cambria"/>
                <w:b/>
                <w:color w:val="FFFFFF"/>
                <w:sz w:val="28"/>
                <w:lang w:val="es-ES"/>
              </w:rPr>
              <w:lastRenderedPageBreak/>
              <w:t>ANEXO C</w:t>
            </w:r>
            <w:r w:rsidR="00353951" w:rsidRPr="00AE1A7D">
              <w:rPr>
                <w:rFonts w:ascii="Cambria" w:hAnsi="Cambria"/>
                <w:b/>
                <w:color w:val="FFFFFF"/>
                <w:sz w:val="28"/>
                <w:lang w:val="es-ES"/>
              </w:rPr>
              <w:t xml:space="preserve"> – Tecnología y accesos (TIC)</w:t>
            </w:r>
          </w:p>
          <w:p w14:paraId="03231ABA" w14:textId="54D3C4BC" w:rsidR="00C22D90" w:rsidRPr="00AE1A7D" w:rsidRDefault="00353951">
            <w:pPr>
              <w:spacing w:before="40"/>
              <w:rPr>
                <w:lang w:val="es-ES"/>
              </w:rPr>
            </w:pPr>
            <w:r w:rsidRPr="00AE1A7D">
              <w:rPr>
                <w:color w:val="EBEBEB"/>
                <w:lang w:val="es-ES"/>
              </w:rPr>
              <w:t>Medida 3 – Herramientas tecnológicas y accesos (SGP @Adriano, CCJ, PNJ, SIRAJ, AUREA, etc.)</w:t>
            </w:r>
            <w:r w:rsidR="00F469E8">
              <w:rPr>
                <w:color w:val="EBEBEB"/>
                <w:lang w:val="es-ES"/>
              </w:rPr>
              <w:t xml:space="preserve">    </w:t>
            </w:r>
            <w:r w:rsidR="00F469E8">
              <w:rPr>
                <w:color w:val="EBEBEB"/>
                <w:lang w:val="es-ES"/>
              </w:rPr>
              <w:t>OITA.jus@juntadeandalucia.es</w:t>
            </w:r>
          </w:p>
        </w:tc>
      </w:tr>
    </w:tbl>
    <w:p w14:paraId="45AD0B8B" w14:textId="77777777" w:rsidR="00C22D90" w:rsidRPr="00AE1A7D" w:rsidRDefault="00C22D90">
      <w:pPr>
        <w:rPr>
          <w:lang w:val="es-ES"/>
        </w:rPr>
      </w:pPr>
    </w:p>
    <w:p w14:paraId="1AA0A159" w14:textId="77777777" w:rsidR="00C22D90" w:rsidRDefault="00353951">
      <w:pPr>
        <w:spacing w:before="40" w:after="80"/>
      </w:pPr>
      <w:r>
        <w:rPr>
          <w:rFonts w:ascii="Cambria" w:hAnsi="Cambria"/>
          <w:b/>
          <w:color w:val="007A3D"/>
          <w:sz w:val="22"/>
        </w:rPr>
        <w:t>DATOS GENERALES</w:t>
      </w:r>
    </w:p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C22D90" w14:paraId="38EBADD7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5AA29C" w14:textId="77777777" w:rsidR="00C22D90" w:rsidRDefault="00353951">
            <w:r>
              <w:rPr>
                <w:b/>
                <w:sz w:val="19"/>
              </w:rPr>
              <w:t>Partido judicial: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CF4E3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7B0FBCED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78D0DF" w14:textId="77777777" w:rsidR="00C22D90" w:rsidRDefault="00353951">
            <w:r>
              <w:rPr>
                <w:b/>
                <w:sz w:val="19"/>
              </w:rPr>
              <w:t>Provincia: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F1C497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45503B9A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CFDBC4" w14:textId="77777777" w:rsidR="00C22D90" w:rsidRPr="00AE1A7D" w:rsidRDefault="00353951">
            <w:pPr>
              <w:rPr>
                <w:lang w:val="es-ES"/>
              </w:rPr>
            </w:pPr>
            <w:r w:rsidRPr="00AE1A7D">
              <w:rPr>
                <w:b/>
                <w:sz w:val="19"/>
                <w:lang w:val="es-ES"/>
              </w:rPr>
              <w:t>Servicio Común (SCT / SCEJ / SCG):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2EB7DC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622C54F9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0B6421" w14:textId="77777777" w:rsidR="00C22D90" w:rsidRDefault="00353951">
            <w:r>
              <w:rPr>
                <w:b/>
                <w:sz w:val="19"/>
              </w:rPr>
              <w:t>Director/a SCT / SCEJ / SCG: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0D1004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490E7DCF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C4C779" w14:textId="77777777" w:rsidR="00C22D90" w:rsidRDefault="00353951">
            <w:r>
              <w:rPr>
                <w:b/>
                <w:sz w:val="19"/>
              </w:rPr>
              <w:t>Tel. / Email: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253FD3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20975BD2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FD474A" w14:textId="77777777" w:rsidR="00C22D90" w:rsidRDefault="00353951">
            <w:r>
              <w:rPr>
                <w:b/>
                <w:sz w:val="19"/>
              </w:rPr>
              <w:t>Fecha de remisión: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A4BA99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648C6132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A51C4" w14:textId="77777777" w:rsidR="00C22D90" w:rsidRDefault="00353951">
            <w:r>
              <w:rPr>
                <w:b/>
                <w:sz w:val="19"/>
              </w:rPr>
              <w:t>Identificador del informe: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0FBB2C" w14:textId="4B538CA1" w:rsidR="00C22D90" w:rsidRDefault="00C22D90"/>
        </w:tc>
      </w:tr>
    </w:tbl>
    <w:p w14:paraId="7879AFAD" w14:textId="77777777" w:rsidR="00C22D90" w:rsidRDefault="00C22D90"/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22D90" w:rsidRPr="00AE1A7D" w14:paraId="33658E88" w14:textId="77777777">
        <w:trPr>
          <w:jc w:val="center"/>
        </w:trPr>
        <w:tc>
          <w:tcPr>
            <w:tcW w:w="10206" w:type="dxa"/>
            <w:shd w:val="clear" w:color="auto" w:fill="E8F3EE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F556AFE" w14:textId="77777777" w:rsidR="00C22D90" w:rsidRPr="00AE1A7D" w:rsidRDefault="00353951">
            <w:pPr>
              <w:spacing w:after="40"/>
              <w:rPr>
                <w:lang w:val="es-ES"/>
              </w:rPr>
            </w:pPr>
            <w:r w:rsidRPr="00AE1A7D">
              <w:rPr>
                <w:rFonts w:ascii="Cambria" w:hAnsi="Cambria"/>
                <w:b/>
                <w:color w:val="007A3D"/>
                <w:lang w:val="es-ES"/>
              </w:rPr>
              <w:t>Alcance / requisitos previos</w:t>
            </w:r>
          </w:p>
          <w:p w14:paraId="3AF688E3" w14:textId="6BA3F1E5" w:rsidR="00C22D90" w:rsidRPr="00AE1A7D" w:rsidRDefault="00DB32C5">
            <w:pPr>
              <w:ind w:left="227"/>
              <w:rPr>
                <w:lang w:val="es-ES"/>
              </w:rPr>
            </w:pPr>
            <w:r>
              <w:rPr>
                <w:sz w:val="18"/>
                <w:lang w:val="es-ES"/>
              </w:rPr>
              <w:t>• C</w:t>
            </w:r>
            <w:r w:rsidR="00353951" w:rsidRPr="00AE1A7D">
              <w:rPr>
                <w:sz w:val="18"/>
                <w:lang w:val="es-ES"/>
              </w:rPr>
              <w:t>.1 – Verificación del SGP @Adriano: provincia/unidad, altas de LAJs y funcionarios, permisos por rol, acceso a expedientes, vistas por usuario y pruebas simultáneas.</w:t>
            </w:r>
          </w:p>
          <w:p w14:paraId="1EEE34A0" w14:textId="147A61A0" w:rsidR="00C22D90" w:rsidRPr="00AE1A7D" w:rsidRDefault="00DB32C5">
            <w:pPr>
              <w:ind w:left="227"/>
              <w:rPr>
                <w:lang w:val="es-ES"/>
              </w:rPr>
            </w:pPr>
            <w:r>
              <w:rPr>
                <w:sz w:val="18"/>
                <w:lang w:val="es-ES"/>
              </w:rPr>
              <w:t>• C</w:t>
            </w:r>
            <w:r w:rsidR="00353951" w:rsidRPr="00AE1A7D">
              <w:rPr>
                <w:sz w:val="18"/>
                <w:lang w:val="es-ES"/>
              </w:rPr>
              <w:t>.2 – Altas y accesos: Cuenta de Consignaciones Judiciales, PNJ, SIRAJ, AUREA y otras aplicaciones necesarias; gestión de cambios y bajas si procede.</w:t>
            </w:r>
          </w:p>
        </w:tc>
      </w:tr>
    </w:tbl>
    <w:p w14:paraId="5A19B7EB" w14:textId="77777777" w:rsidR="00C22D90" w:rsidRPr="00AE1A7D" w:rsidRDefault="00C22D90">
      <w:pPr>
        <w:rPr>
          <w:lang w:val="es-ES"/>
        </w:rPr>
      </w:pPr>
    </w:p>
    <w:p w14:paraId="27B19B46" w14:textId="77777777" w:rsidR="00C22D90" w:rsidRPr="00AE1A7D" w:rsidRDefault="00353951">
      <w:pPr>
        <w:spacing w:before="40" w:after="80"/>
        <w:rPr>
          <w:lang w:val="es-ES"/>
        </w:rPr>
      </w:pPr>
      <w:r w:rsidRPr="00AE1A7D">
        <w:rPr>
          <w:rFonts w:ascii="Cambria" w:hAnsi="Cambria"/>
          <w:b/>
          <w:color w:val="007A3D"/>
          <w:sz w:val="22"/>
          <w:lang w:val="es-ES"/>
        </w:rPr>
        <w:t>PROYECTO / ENTREGABLE (TIC y accesos)</w:t>
      </w:r>
    </w:p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22D90" w14:paraId="5AB0F331" w14:textId="77777777">
        <w:trPr>
          <w:jc w:val="center"/>
        </w:trPr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9E8B4B" w14:textId="77777777" w:rsidR="00C22D90" w:rsidRDefault="00353951">
            <w:proofErr w:type="spellStart"/>
            <w:r>
              <w:rPr>
                <w:b/>
                <w:sz w:val="18"/>
              </w:rPr>
              <w:t>Proyecto</w:t>
            </w:r>
            <w:proofErr w:type="spellEnd"/>
            <w:r>
              <w:rPr>
                <w:b/>
                <w:sz w:val="18"/>
              </w:rPr>
              <w:t xml:space="preserve"> / </w:t>
            </w:r>
            <w:proofErr w:type="spellStart"/>
            <w:r>
              <w:rPr>
                <w:b/>
                <w:sz w:val="18"/>
              </w:rPr>
              <w:t>Entregable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52A54B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9C216A" w14:textId="77777777" w:rsidR="00C22D90" w:rsidRDefault="00353951">
            <w:r>
              <w:rPr>
                <w:b/>
                <w:sz w:val="18"/>
              </w:rPr>
              <w:t>Responsable (titular):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BA99F3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</w:tr>
      <w:tr w:rsidR="00C22D90" w14:paraId="440EA8AD" w14:textId="77777777">
        <w:trPr>
          <w:jc w:val="center"/>
        </w:trPr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6E8407" w14:textId="77777777" w:rsidR="00C22D90" w:rsidRDefault="00353951">
            <w:r>
              <w:rPr>
                <w:b/>
                <w:sz w:val="18"/>
              </w:rPr>
              <w:t>Equipo de trabajo: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CBE998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CD3906" w14:textId="77777777" w:rsidR="00C22D90" w:rsidRDefault="00353951">
            <w:r>
              <w:rPr>
                <w:b/>
                <w:sz w:val="18"/>
              </w:rPr>
              <w:t>Fecha inicio: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1155A0" w14:textId="77777777" w:rsidR="00C22D90" w:rsidRDefault="00353951">
            <w:r>
              <w:rPr>
                <w:sz w:val="18"/>
              </w:rPr>
              <w:t>____ / ____ / 20____</w:t>
            </w:r>
          </w:p>
        </w:tc>
      </w:tr>
      <w:tr w:rsidR="00C22D90" w14:paraId="02F5D13C" w14:textId="77777777">
        <w:trPr>
          <w:jc w:val="center"/>
        </w:trPr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69CE9E" w14:textId="77777777" w:rsidR="00C22D90" w:rsidRDefault="00353951">
            <w:r>
              <w:rPr>
                <w:b/>
                <w:sz w:val="18"/>
              </w:rPr>
              <w:t>Fecha fin prevista: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2827BD" w14:textId="77777777" w:rsidR="00C22D90" w:rsidRDefault="00353951">
            <w:r>
              <w:rPr>
                <w:sz w:val="18"/>
              </w:rPr>
              <w:t>____ / ____ / 20____</w:t>
            </w:r>
          </w:p>
        </w:tc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895B2C" w14:textId="77777777" w:rsidR="00C22D90" w:rsidRDefault="00353951">
            <w:r>
              <w:rPr>
                <w:b/>
                <w:sz w:val="18"/>
              </w:rPr>
              <w:t>Dependencias críticas: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7B804D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</w:tr>
    </w:tbl>
    <w:p w14:paraId="2B68944F" w14:textId="77777777" w:rsidR="00C22D90" w:rsidRDefault="00C22D90"/>
    <w:p w14:paraId="660E664D" w14:textId="77777777" w:rsidR="00C22D90" w:rsidRDefault="00353951">
      <w:pPr>
        <w:spacing w:before="40" w:after="80"/>
      </w:pPr>
      <w:r>
        <w:rPr>
          <w:rFonts w:ascii="Cambria" w:hAnsi="Cambria"/>
          <w:b/>
          <w:color w:val="007A3D"/>
          <w:sz w:val="22"/>
        </w:rPr>
        <w:t>CUESTIONARIO (checklist obligatorio)</w:t>
      </w:r>
    </w:p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C22D90" w14:paraId="12694F94" w14:textId="77777777">
        <w:trPr>
          <w:jc w:val="center"/>
        </w:trPr>
        <w:tc>
          <w:tcPr>
            <w:tcW w:w="3402" w:type="dxa"/>
            <w:shd w:val="clear" w:color="auto" w:fill="007A3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779361" w14:textId="77777777" w:rsidR="00C22D90" w:rsidRDefault="00353951">
            <w:r>
              <w:rPr>
                <w:b/>
                <w:color w:val="FFFFFF"/>
                <w:sz w:val="19"/>
              </w:rPr>
              <w:t>Ítem</w:t>
            </w:r>
          </w:p>
        </w:tc>
        <w:tc>
          <w:tcPr>
            <w:tcW w:w="3402" w:type="dxa"/>
            <w:shd w:val="clear" w:color="auto" w:fill="007A3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5DD04B" w14:textId="77777777" w:rsidR="00C22D90" w:rsidRDefault="00353951">
            <w:pPr>
              <w:jc w:val="center"/>
            </w:pPr>
            <w:r>
              <w:rPr>
                <w:b/>
                <w:color w:val="FFFFFF"/>
                <w:sz w:val="19"/>
              </w:rPr>
              <w:t>Sí</w:t>
            </w:r>
          </w:p>
        </w:tc>
        <w:tc>
          <w:tcPr>
            <w:tcW w:w="3402" w:type="dxa"/>
            <w:shd w:val="clear" w:color="auto" w:fill="007A3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0CC833" w14:textId="77777777" w:rsidR="00C22D90" w:rsidRDefault="00353951">
            <w:pPr>
              <w:jc w:val="center"/>
            </w:pPr>
            <w:r>
              <w:rPr>
                <w:b/>
                <w:color w:val="FFFFFF"/>
                <w:sz w:val="19"/>
              </w:rPr>
              <w:t>No</w:t>
            </w:r>
          </w:p>
        </w:tc>
      </w:tr>
      <w:tr w:rsidR="00C22D90" w14:paraId="02377898" w14:textId="77777777">
        <w:trPr>
          <w:jc w:val="center"/>
        </w:trPr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1EAEC3" w14:textId="77777777" w:rsidR="00C22D90" w:rsidRPr="00AE1A7D" w:rsidRDefault="00353951">
            <w:pPr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>Puestos informáticos activos con perfiles adecuados (rol funcional) para toda la unidad.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3726A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E924D9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C22D90" w14:paraId="19510FB8" w14:textId="77777777">
        <w:trPr>
          <w:jc w:val="center"/>
        </w:trPr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1A17F1" w14:textId="77777777" w:rsidR="00C22D90" w:rsidRPr="00AE1A7D" w:rsidRDefault="00353951">
            <w:pPr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>Operatividad completa en Cuenta de Consignaciones Judiciales (totalidad de usuarios).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153F48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29AFFB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C22D90" w14:paraId="3205D7A4" w14:textId="77777777">
        <w:trPr>
          <w:jc w:val="center"/>
        </w:trPr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D4D006" w14:textId="77777777" w:rsidR="00C22D90" w:rsidRPr="00AE1A7D" w:rsidRDefault="00353951">
            <w:pPr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>Alta y adscripción correcta en PNJ y SIRAJ (y resto de aplicaciones necesarias).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3D4946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30ED21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C22D90" w14:paraId="2C215AD6" w14:textId="77777777">
        <w:trPr>
          <w:jc w:val="center"/>
        </w:trPr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E8173" w14:textId="77777777" w:rsidR="00C22D90" w:rsidRPr="00AE1A7D" w:rsidRDefault="00353951">
            <w:pPr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>Pruebas de acceso real (múltiples usuarios simultáneamente) superadas sin incidencias.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28EE93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55300E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</w:tr>
    </w:tbl>
    <w:p w14:paraId="16A67DBD" w14:textId="77777777" w:rsidR="00C22D90" w:rsidRDefault="00C22D90"/>
    <w:p w14:paraId="0C3285C5" w14:textId="77777777" w:rsidR="00C22D90" w:rsidRDefault="00353951">
      <w:pPr>
        <w:spacing w:before="40" w:after="80"/>
      </w:pPr>
      <w:r>
        <w:rPr>
          <w:rFonts w:ascii="Cambria" w:hAnsi="Cambria"/>
          <w:b/>
          <w:color w:val="007A3D"/>
          <w:sz w:val="22"/>
        </w:rPr>
        <w:t>OBSERVACIONES / INCIDENCIAS</w:t>
      </w:r>
    </w:p>
    <w:p w14:paraId="09427C55" w14:textId="77777777" w:rsidR="00C22D90" w:rsidRDefault="00353951">
      <w:r>
        <w:rPr>
          <w:sz w:val="18"/>
        </w:rPr>
        <w:t>________________________________________________________________________________________</w:t>
      </w:r>
    </w:p>
    <w:p w14:paraId="56A89155" w14:textId="77777777" w:rsidR="00C22D90" w:rsidRDefault="00353951">
      <w:r>
        <w:rPr>
          <w:sz w:val="18"/>
        </w:rPr>
        <w:t>________________________________________________________________________________________</w:t>
      </w:r>
    </w:p>
    <w:p w14:paraId="1BDC5C86" w14:textId="77777777" w:rsidR="00C22D90" w:rsidRDefault="00353951">
      <w:pPr>
        <w:spacing w:after="120"/>
      </w:pPr>
      <w:r>
        <w:rPr>
          <w:sz w:val="18"/>
        </w:rPr>
        <w:t>________________________________________________________________________________________</w:t>
      </w:r>
    </w:p>
    <w:p w14:paraId="6FD630B5" w14:textId="77777777" w:rsidR="00C22D90" w:rsidRDefault="00C22D90"/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C22D90" w14:paraId="235D170E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7177A28" w14:textId="3B463643" w:rsidR="00C22D90" w:rsidRDefault="00353951">
            <w:r>
              <w:rPr>
                <w:b/>
                <w:sz w:val="18"/>
              </w:rPr>
              <w:t xml:space="preserve">Firma </w:t>
            </w:r>
            <w:r w:rsidR="00F469E8">
              <w:rPr>
                <w:b/>
                <w:sz w:val="18"/>
              </w:rPr>
              <w:t>Director</w:t>
            </w:r>
            <w:r w:rsidR="00F469E8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/ VºBº</w:t>
            </w:r>
          </w:p>
        </w:tc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B60150" w14:textId="77777777" w:rsidR="00C22D90" w:rsidRDefault="00353951">
            <w:r>
              <w:rPr>
                <w:b/>
                <w:sz w:val="18"/>
              </w:rPr>
              <w:t>Fecha</w:t>
            </w:r>
          </w:p>
        </w:tc>
      </w:tr>
      <w:tr w:rsidR="00C22D90" w14:paraId="7D2C190B" w14:textId="77777777">
        <w:trPr>
          <w:jc w:val="center"/>
        </w:trPr>
        <w:tc>
          <w:tcPr>
            <w:tcW w:w="5103" w:type="dxa"/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454A4861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  <w:tc>
          <w:tcPr>
            <w:tcW w:w="5103" w:type="dxa"/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4DC79857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</w:tr>
    </w:tbl>
    <w:p w14:paraId="18FA0708" w14:textId="5B2F472C" w:rsidR="00C22D90" w:rsidRDefault="00C22D90"/>
    <w:tbl>
      <w:tblPr>
        <w:tblW w:w="0" w:type="auto"/>
        <w:jc w:val="center"/>
        <w:tblBorders>
          <w:top w:val="single" w:sz="0" w:space="0" w:color="007A3D"/>
          <w:left w:val="single" w:sz="0" w:space="0" w:color="007A3D"/>
          <w:bottom w:val="single" w:sz="0" w:space="0" w:color="007A3D"/>
          <w:right w:val="single" w:sz="0" w:space="0" w:color="007A3D"/>
          <w:insideH w:val="single" w:sz="0" w:space="0" w:color="007A3D"/>
          <w:insideV w:val="single" w:sz="0" w:space="0" w:color="007A3D"/>
        </w:tblBorders>
        <w:tblLook w:val="04A0" w:firstRow="1" w:lastRow="0" w:firstColumn="1" w:lastColumn="0" w:noHBand="0" w:noVBand="1"/>
      </w:tblPr>
      <w:tblGrid>
        <w:gridCol w:w="10206"/>
      </w:tblGrid>
      <w:tr w:rsidR="00C22D90" w:rsidRPr="00AE1A7D" w14:paraId="36A558F2" w14:textId="77777777">
        <w:trPr>
          <w:trHeight w:val="737"/>
          <w:jc w:val="center"/>
        </w:trPr>
        <w:tc>
          <w:tcPr>
            <w:tcW w:w="10206" w:type="dxa"/>
            <w:shd w:val="clear" w:color="auto" w:fill="007A3D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AEC8E14" w14:textId="7A70CA0D" w:rsidR="00C22D90" w:rsidRPr="00AE1A7D" w:rsidRDefault="00353951">
            <w:pPr>
              <w:rPr>
                <w:lang w:val="es-ES"/>
              </w:rPr>
            </w:pPr>
            <w:r w:rsidRPr="00AE1A7D">
              <w:rPr>
                <w:rFonts w:ascii="Cambria" w:hAnsi="Cambria"/>
                <w:b/>
                <w:color w:val="FFFFFF"/>
                <w:sz w:val="28"/>
                <w:lang w:val="es-ES"/>
              </w:rPr>
              <w:t>ANEXO D – Mudanza, infraestructuras y logística</w:t>
            </w:r>
            <w:r w:rsidR="00D932F1">
              <w:rPr>
                <w:rFonts w:ascii="Cambria" w:hAnsi="Cambria"/>
                <w:b/>
                <w:color w:val="FFFFFF"/>
                <w:sz w:val="28"/>
                <w:lang w:val="es-ES"/>
              </w:rPr>
              <w:t xml:space="preserve"> (SEGÚN INSTRUCCIONES SECOOR)</w:t>
            </w:r>
          </w:p>
          <w:p w14:paraId="70137CBD" w14:textId="4ECE0254" w:rsidR="00C22D90" w:rsidRPr="00AE1A7D" w:rsidRDefault="00353951">
            <w:pPr>
              <w:spacing w:before="40"/>
              <w:rPr>
                <w:lang w:val="es-ES"/>
              </w:rPr>
            </w:pPr>
            <w:r w:rsidRPr="00AE1A7D">
              <w:rPr>
                <w:color w:val="EBEBEB"/>
                <w:lang w:val="es-ES"/>
              </w:rPr>
              <w:t>Medida 4 – Logística, señalética y traslado de expedientes (protocolo y cronograma)</w:t>
            </w:r>
            <w:r w:rsidR="00F469E8">
              <w:rPr>
                <w:color w:val="EBEBEB"/>
                <w:lang w:val="es-ES"/>
              </w:rPr>
              <w:t xml:space="preserve">   </w:t>
            </w:r>
            <w:r w:rsidR="00F469E8">
              <w:rPr>
                <w:color w:val="EBEBEB"/>
                <w:lang w:val="es-ES"/>
              </w:rPr>
              <w:t>OITA.jus@juntadeandalucia.es</w:t>
            </w:r>
          </w:p>
        </w:tc>
      </w:tr>
    </w:tbl>
    <w:p w14:paraId="0052002E" w14:textId="77777777" w:rsidR="00C22D90" w:rsidRPr="00AE1A7D" w:rsidRDefault="00C22D90">
      <w:pPr>
        <w:rPr>
          <w:lang w:val="es-ES"/>
        </w:rPr>
      </w:pPr>
    </w:p>
    <w:p w14:paraId="64DD8407" w14:textId="77777777" w:rsidR="00C22D90" w:rsidRDefault="00353951">
      <w:pPr>
        <w:spacing w:before="40" w:after="80"/>
      </w:pPr>
      <w:r>
        <w:rPr>
          <w:rFonts w:ascii="Cambria" w:hAnsi="Cambria"/>
          <w:b/>
          <w:color w:val="007A3D"/>
          <w:sz w:val="22"/>
        </w:rPr>
        <w:t>DATOS GENERALES</w:t>
      </w:r>
    </w:p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C22D90" w14:paraId="27EE552A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1EFDE7" w14:textId="77777777" w:rsidR="00C22D90" w:rsidRDefault="00353951">
            <w:r>
              <w:rPr>
                <w:b/>
                <w:sz w:val="19"/>
              </w:rPr>
              <w:t>Partido judicial: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FF445C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05E1824F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45FAA1" w14:textId="77777777" w:rsidR="00C22D90" w:rsidRDefault="00353951">
            <w:r>
              <w:rPr>
                <w:b/>
                <w:sz w:val="19"/>
              </w:rPr>
              <w:t>Provincia: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ACF28C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018F57DA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50D2F0" w14:textId="77777777" w:rsidR="00C22D90" w:rsidRPr="00AE1A7D" w:rsidRDefault="00353951">
            <w:pPr>
              <w:rPr>
                <w:lang w:val="es-ES"/>
              </w:rPr>
            </w:pPr>
            <w:r w:rsidRPr="00AE1A7D">
              <w:rPr>
                <w:b/>
                <w:sz w:val="19"/>
                <w:lang w:val="es-ES"/>
              </w:rPr>
              <w:t>Servicio Común (SCT / SCEJ / SCG):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B9160A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2F891584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29EDFB" w14:textId="77777777" w:rsidR="00C22D90" w:rsidRDefault="00353951">
            <w:r>
              <w:rPr>
                <w:b/>
                <w:sz w:val="19"/>
              </w:rPr>
              <w:t>Director/a SCT / SCEJ / SCG: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9BA155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0B11E310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0B486A" w14:textId="77777777" w:rsidR="00C22D90" w:rsidRDefault="00353951">
            <w:r>
              <w:rPr>
                <w:b/>
                <w:sz w:val="19"/>
              </w:rPr>
              <w:t>Tel. / Email: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E5CDB9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1A7EB509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40A0C6" w14:textId="77777777" w:rsidR="00C22D90" w:rsidRDefault="00353951">
            <w:r>
              <w:rPr>
                <w:b/>
                <w:sz w:val="19"/>
              </w:rPr>
              <w:t>Fecha de remisión: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64A79A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77105BF7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F3D7F0" w14:textId="77777777" w:rsidR="00C22D90" w:rsidRDefault="00353951">
            <w:r>
              <w:rPr>
                <w:b/>
                <w:sz w:val="19"/>
              </w:rPr>
              <w:t>Identificador del informe: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AFD878" w14:textId="77777777" w:rsidR="00C22D90" w:rsidRDefault="00353951">
            <w:r>
              <w:rPr>
                <w:sz w:val="19"/>
              </w:rPr>
              <w:t>INF.3 TI</w:t>
            </w:r>
          </w:p>
        </w:tc>
      </w:tr>
    </w:tbl>
    <w:p w14:paraId="49A513E8" w14:textId="77777777" w:rsidR="00C22D90" w:rsidRDefault="00C22D90"/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22D90" w:rsidRPr="00AE1A7D" w14:paraId="7FBC45EB" w14:textId="77777777">
        <w:trPr>
          <w:jc w:val="center"/>
        </w:trPr>
        <w:tc>
          <w:tcPr>
            <w:tcW w:w="10206" w:type="dxa"/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CF98AD0" w14:textId="77777777" w:rsidR="00C22D90" w:rsidRPr="00AE1A7D" w:rsidRDefault="00353951">
            <w:pPr>
              <w:spacing w:after="40"/>
              <w:rPr>
                <w:lang w:val="es-ES"/>
              </w:rPr>
            </w:pPr>
            <w:r w:rsidRPr="00AE1A7D">
              <w:rPr>
                <w:rFonts w:ascii="Cambria" w:hAnsi="Cambria"/>
                <w:b/>
                <w:color w:val="007A3D"/>
                <w:lang w:val="es-ES"/>
              </w:rPr>
              <w:t>Alcance / requisitos previos</w:t>
            </w:r>
          </w:p>
          <w:p w14:paraId="6C4F3E1A" w14:textId="1F379B25" w:rsidR="00C22D90" w:rsidRPr="00AE1A7D" w:rsidRDefault="00353951">
            <w:pPr>
              <w:ind w:left="227"/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 xml:space="preserve">• Protocolo de mudanza aprobado </w:t>
            </w:r>
            <w:r w:rsidR="00DB32C5">
              <w:rPr>
                <w:sz w:val="18"/>
                <w:lang w:val="es-ES"/>
              </w:rPr>
              <w:t xml:space="preserve">según instrucción del </w:t>
            </w:r>
            <w:r w:rsidR="00D932F1">
              <w:rPr>
                <w:sz w:val="18"/>
                <w:lang w:val="es-ES"/>
              </w:rPr>
              <w:t>SECOORD</w:t>
            </w:r>
            <w:r w:rsidR="00D932F1" w:rsidRPr="00AE1A7D">
              <w:rPr>
                <w:sz w:val="18"/>
                <w:lang w:val="es-ES"/>
              </w:rPr>
              <w:t xml:space="preserve"> (</w:t>
            </w:r>
            <w:r w:rsidRPr="00AE1A7D">
              <w:rPr>
                <w:sz w:val="18"/>
                <w:lang w:val="es-ES"/>
              </w:rPr>
              <w:t>cronograma, responsables, etiquetado y registro).</w:t>
            </w:r>
          </w:p>
          <w:p w14:paraId="370E64E8" w14:textId="77777777" w:rsidR="00C22D90" w:rsidRPr="00AE1A7D" w:rsidRDefault="00353951">
            <w:pPr>
              <w:ind w:left="227"/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>• Disponibilidad de cajas, carros y medios de transporte; coordinación operativa del traslado.</w:t>
            </w:r>
          </w:p>
          <w:p w14:paraId="3E41DCB1" w14:textId="77777777" w:rsidR="00C22D90" w:rsidRPr="00AE1A7D" w:rsidRDefault="00353951">
            <w:pPr>
              <w:ind w:left="227"/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>• Verificación posterior: integridad del expediente y correcta ubicación en el espacio designado.</w:t>
            </w:r>
          </w:p>
        </w:tc>
      </w:tr>
    </w:tbl>
    <w:p w14:paraId="74D33D7B" w14:textId="77777777" w:rsidR="00C22D90" w:rsidRPr="00AE1A7D" w:rsidRDefault="00C22D90">
      <w:pPr>
        <w:rPr>
          <w:lang w:val="es-ES"/>
        </w:rPr>
      </w:pPr>
    </w:p>
    <w:p w14:paraId="66EA944A" w14:textId="77777777" w:rsidR="00C22D90" w:rsidRPr="00AE1A7D" w:rsidRDefault="00353951">
      <w:pPr>
        <w:spacing w:before="40" w:after="80"/>
        <w:rPr>
          <w:lang w:val="es-ES"/>
        </w:rPr>
      </w:pPr>
      <w:r w:rsidRPr="00AE1A7D">
        <w:rPr>
          <w:rFonts w:ascii="Cambria" w:hAnsi="Cambria"/>
          <w:b/>
          <w:color w:val="007A3D"/>
          <w:sz w:val="22"/>
          <w:lang w:val="es-ES"/>
        </w:rPr>
        <w:t>PROYECTO / ENTREGABLE (Mudanza e infraestructuras)</w:t>
      </w:r>
    </w:p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22D90" w14:paraId="3ED39204" w14:textId="77777777">
        <w:trPr>
          <w:jc w:val="center"/>
        </w:trPr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47B76B" w14:textId="77777777" w:rsidR="00C22D90" w:rsidRDefault="00353951">
            <w:proofErr w:type="spellStart"/>
            <w:r>
              <w:rPr>
                <w:b/>
                <w:sz w:val="18"/>
              </w:rPr>
              <w:t>Proyecto</w:t>
            </w:r>
            <w:proofErr w:type="spellEnd"/>
            <w:r>
              <w:rPr>
                <w:b/>
                <w:sz w:val="18"/>
              </w:rPr>
              <w:t xml:space="preserve"> / </w:t>
            </w:r>
            <w:proofErr w:type="spellStart"/>
            <w:r>
              <w:rPr>
                <w:b/>
                <w:sz w:val="18"/>
              </w:rPr>
              <w:t>Entregable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546A39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7BEB31" w14:textId="77777777" w:rsidR="00C22D90" w:rsidRDefault="00353951">
            <w:r>
              <w:rPr>
                <w:b/>
                <w:sz w:val="18"/>
              </w:rPr>
              <w:t>Responsable (titular):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FA9284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</w:tr>
      <w:tr w:rsidR="00C22D90" w14:paraId="7F0B2C1E" w14:textId="77777777">
        <w:trPr>
          <w:jc w:val="center"/>
        </w:trPr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9588E8" w14:textId="77777777" w:rsidR="00C22D90" w:rsidRDefault="00353951">
            <w:r>
              <w:rPr>
                <w:b/>
                <w:sz w:val="18"/>
              </w:rPr>
              <w:t>Equipo de trabajo: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B203DF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4B68D1" w14:textId="77777777" w:rsidR="00C22D90" w:rsidRDefault="00353951">
            <w:r>
              <w:rPr>
                <w:b/>
                <w:sz w:val="18"/>
              </w:rPr>
              <w:t>Fecha inicio: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00D57F" w14:textId="77777777" w:rsidR="00C22D90" w:rsidRDefault="00353951">
            <w:r>
              <w:rPr>
                <w:sz w:val="18"/>
              </w:rPr>
              <w:t>____ / ____ / 20____</w:t>
            </w:r>
          </w:p>
        </w:tc>
      </w:tr>
      <w:tr w:rsidR="00C22D90" w14:paraId="015B2831" w14:textId="77777777">
        <w:trPr>
          <w:jc w:val="center"/>
        </w:trPr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A889EF" w14:textId="77777777" w:rsidR="00C22D90" w:rsidRDefault="00353951">
            <w:r>
              <w:rPr>
                <w:b/>
                <w:sz w:val="18"/>
              </w:rPr>
              <w:t>Fecha fin prevista: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C08C96" w14:textId="77777777" w:rsidR="00C22D90" w:rsidRDefault="00353951">
            <w:r>
              <w:rPr>
                <w:sz w:val="18"/>
              </w:rPr>
              <w:t>____ / ____ / 20____</w:t>
            </w:r>
          </w:p>
        </w:tc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DE2C83" w14:textId="77777777" w:rsidR="00C22D90" w:rsidRDefault="00353951">
            <w:r>
              <w:rPr>
                <w:b/>
                <w:sz w:val="18"/>
              </w:rPr>
              <w:t>Dependencias críticas: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5E6526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</w:tr>
    </w:tbl>
    <w:p w14:paraId="21219AEC" w14:textId="77777777" w:rsidR="00C22D90" w:rsidRDefault="00C22D90"/>
    <w:p w14:paraId="21410F47" w14:textId="77777777" w:rsidR="00C22D90" w:rsidRDefault="00353951">
      <w:pPr>
        <w:spacing w:before="40" w:after="80"/>
      </w:pPr>
      <w:r>
        <w:rPr>
          <w:rFonts w:ascii="Cambria" w:hAnsi="Cambria"/>
          <w:b/>
          <w:color w:val="007A3D"/>
          <w:sz w:val="22"/>
        </w:rPr>
        <w:t>CUESTIONARIO (checklist obligatorio)</w:t>
      </w:r>
    </w:p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C22D90" w14:paraId="65DAC161" w14:textId="77777777">
        <w:trPr>
          <w:jc w:val="center"/>
        </w:trPr>
        <w:tc>
          <w:tcPr>
            <w:tcW w:w="3402" w:type="dxa"/>
            <w:shd w:val="clear" w:color="auto" w:fill="007A3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F3D6F8" w14:textId="77777777" w:rsidR="00C22D90" w:rsidRDefault="00353951">
            <w:r>
              <w:rPr>
                <w:b/>
                <w:color w:val="FFFFFF"/>
                <w:sz w:val="19"/>
              </w:rPr>
              <w:t>Ítem</w:t>
            </w:r>
          </w:p>
        </w:tc>
        <w:tc>
          <w:tcPr>
            <w:tcW w:w="3402" w:type="dxa"/>
            <w:shd w:val="clear" w:color="auto" w:fill="007A3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8AC4D1" w14:textId="77777777" w:rsidR="00C22D90" w:rsidRDefault="00353951">
            <w:pPr>
              <w:jc w:val="center"/>
            </w:pPr>
            <w:r>
              <w:rPr>
                <w:b/>
                <w:color w:val="FFFFFF"/>
                <w:sz w:val="19"/>
              </w:rPr>
              <w:t>Sí</w:t>
            </w:r>
          </w:p>
        </w:tc>
        <w:tc>
          <w:tcPr>
            <w:tcW w:w="3402" w:type="dxa"/>
            <w:shd w:val="clear" w:color="auto" w:fill="007A3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AD6A7B" w14:textId="77777777" w:rsidR="00C22D90" w:rsidRDefault="00353951">
            <w:pPr>
              <w:jc w:val="center"/>
            </w:pPr>
            <w:r>
              <w:rPr>
                <w:b/>
                <w:color w:val="FFFFFF"/>
                <w:sz w:val="19"/>
              </w:rPr>
              <w:t>No</w:t>
            </w:r>
          </w:p>
        </w:tc>
      </w:tr>
      <w:tr w:rsidR="00C22D90" w14:paraId="4A88ED14" w14:textId="77777777">
        <w:trPr>
          <w:jc w:val="center"/>
        </w:trPr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399822" w14:textId="77777777" w:rsidR="00C22D90" w:rsidRPr="00AE1A7D" w:rsidRDefault="00353951">
            <w:pPr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>Sistemas de etiquetado, cajas y medios de traslado disponibles para la mudanza.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E076E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BFA77A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C22D90" w14:paraId="1671B564" w14:textId="77777777">
        <w:trPr>
          <w:jc w:val="center"/>
        </w:trPr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FC03F1" w14:textId="77777777" w:rsidR="00C22D90" w:rsidRPr="00AE1A7D" w:rsidRDefault="00353951">
            <w:pPr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>Nuevos sellos y señalética corporativa disponibles/instalados.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2FE8B4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FF050E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</w:tr>
      <w:tr w:rsidR="00C22D90" w14:paraId="5F466899" w14:textId="77777777">
        <w:trPr>
          <w:jc w:val="center"/>
        </w:trPr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4885DC" w14:textId="77777777" w:rsidR="00C22D90" w:rsidRPr="00AE1A7D" w:rsidRDefault="00353951">
            <w:pPr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>Adecuación de espacios y cambios físicos completados (puestos, red, periféricos).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441C2B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  <w:tc>
          <w:tcPr>
            <w:tcW w:w="3402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F96FE5" w14:textId="77777777" w:rsidR="00C22D90" w:rsidRDefault="00353951">
            <w:pPr>
              <w:jc w:val="center"/>
            </w:pPr>
            <w:r>
              <w:rPr>
                <w:sz w:val="24"/>
              </w:rPr>
              <w:t>☐</w:t>
            </w:r>
          </w:p>
        </w:tc>
      </w:tr>
    </w:tbl>
    <w:p w14:paraId="2B27AF91" w14:textId="77777777" w:rsidR="00C22D90" w:rsidRDefault="00C22D90"/>
    <w:p w14:paraId="2C871C6D" w14:textId="77777777" w:rsidR="00C22D90" w:rsidRDefault="00353951">
      <w:pPr>
        <w:spacing w:before="40" w:after="80"/>
      </w:pPr>
      <w:r>
        <w:rPr>
          <w:rFonts w:ascii="Cambria" w:hAnsi="Cambria"/>
          <w:b/>
          <w:color w:val="007A3D"/>
          <w:sz w:val="22"/>
        </w:rPr>
        <w:t>OBSERVACIONES / INCIDENCIAS</w:t>
      </w:r>
    </w:p>
    <w:p w14:paraId="565A57C4" w14:textId="77777777" w:rsidR="00C22D90" w:rsidRDefault="00353951">
      <w:r>
        <w:rPr>
          <w:sz w:val="18"/>
        </w:rPr>
        <w:t>________________________________________________________________________________________</w:t>
      </w:r>
    </w:p>
    <w:p w14:paraId="62E5CFB2" w14:textId="77777777" w:rsidR="00C22D90" w:rsidRDefault="00353951">
      <w:r>
        <w:rPr>
          <w:sz w:val="18"/>
        </w:rPr>
        <w:t>________________________________________________________________________________________</w:t>
      </w:r>
    </w:p>
    <w:p w14:paraId="255DC32C" w14:textId="77777777" w:rsidR="00C22D90" w:rsidRDefault="00353951">
      <w:pPr>
        <w:spacing w:after="120"/>
      </w:pPr>
      <w:r>
        <w:rPr>
          <w:sz w:val="18"/>
        </w:rPr>
        <w:t>________________________________________________________________________________________</w:t>
      </w:r>
    </w:p>
    <w:p w14:paraId="19152ADB" w14:textId="77777777" w:rsidR="00C22D90" w:rsidRDefault="00C22D90"/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C22D90" w14:paraId="37282E9E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C19CC0E" w14:textId="4A5BCFE7" w:rsidR="00C22D90" w:rsidRDefault="00353951">
            <w:r>
              <w:rPr>
                <w:b/>
                <w:sz w:val="18"/>
              </w:rPr>
              <w:t xml:space="preserve">Firma </w:t>
            </w:r>
            <w:r w:rsidR="00F469E8">
              <w:rPr>
                <w:b/>
                <w:sz w:val="18"/>
              </w:rPr>
              <w:t>Director</w:t>
            </w:r>
            <w:r>
              <w:rPr>
                <w:b/>
                <w:sz w:val="18"/>
              </w:rPr>
              <w:t xml:space="preserve"> / VºBº</w:t>
            </w:r>
          </w:p>
        </w:tc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B60D46" w14:textId="77777777" w:rsidR="00C22D90" w:rsidRDefault="00353951">
            <w:r>
              <w:rPr>
                <w:b/>
                <w:sz w:val="18"/>
              </w:rPr>
              <w:t>Fecha</w:t>
            </w:r>
          </w:p>
        </w:tc>
      </w:tr>
      <w:tr w:rsidR="00C22D90" w14:paraId="13455712" w14:textId="77777777">
        <w:trPr>
          <w:jc w:val="center"/>
        </w:trPr>
        <w:tc>
          <w:tcPr>
            <w:tcW w:w="5103" w:type="dxa"/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1B91245D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  <w:tc>
          <w:tcPr>
            <w:tcW w:w="5103" w:type="dxa"/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2A2CC9C5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</w:tr>
    </w:tbl>
    <w:p w14:paraId="662A1279" w14:textId="77777777" w:rsidR="00C22D90" w:rsidRDefault="00C22D90"/>
    <w:p w14:paraId="771389FD" w14:textId="77777777" w:rsidR="00C22D90" w:rsidRDefault="00353951">
      <w:r>
        <w:br w:type="page"/>
      </w:r>
      <w:bookmarkStart w:id="0" w:name="_GoBack"/>
      <w:bookmarkEnd w:id="0"/>
    </w:p>
    <w:tbl>
      <w:tblPr>
        <w:tblW w:w="0" w:type="auto"/>
        <w:jc w:val="center"/>
        <w:tblBorders>
          <w:top w:val="single" w:sz="0" w:space="0" w:color="007A3D"/>
          <w:left w:val="single" w:sz="0" w:space="0" w:color="007A3D"/>
          <w:bottom w:val="single" w:sz="0" w:space="0" w:color="007A3D"/>
          <w:right w:val="single" w:sz="0" w:space="0" w:color="007A3D"/>
          <w:insideH w:val="single" w:sz="0" w:space="0" w:color="007A3D"/>
          <w:insideV w:val="single" w:sz="0" w:space="0" w:color="007A3D"/>
        </w:tblBorders>
        <w:tblLook w:val="04A0" w:firstRow="1" w:lastRow="0" w:firstColumn="1" w:lastColumn="0" w:noHBand="0" w:noVBand="1"/>
      </w:tblPr>
      <w:tblGrid>
        <w:gridCol w:w="10206"/>
      </w:tblGrid>
      <w:tr w:rsidR="00C22D90" w:rsidRPr="00AE1A7D" w14:paraId="79F183AD" w14:textId="77777777">
        <w:trPr>
          <w:trHeight w:val="737"/>
          <w:jc w:val="center"/>
        </w:trPr>
        <w:tc>
          <w:tcPr>
            <w:tcW w:w="10206" w:type="dxa"/>
            <w:shd w:val="clear" w:color="auto" w:fill="007A3D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3A1AD8A" w14:textId="77777777" w:rsidR="00C22D90" w:rsidRPr="00AE1A7D" w:rsidRDefault="00353951">
            <w:pPr>
              <w:rPr>
                <w:lang w:val="es-ES"/>
              </w:rPr>
            </w:pPr>
            <w:r w:rsidRPr="00AE1A7D">
              <w:rPr>
                <w:rFonts w:ascii="Cambria" w:hAnsi="Cambria"/>
                <w:b/>
                <w:color w:val="FFFFFF"/>
                <w:sz w:val="28"/>
                <w:lang w:val="es-ES"/>
              </w:rPr>
              <w:lastRenderedPageBreak/>
              <w:t>ANEXO E – Continuidad del servicio y vigencia</w:t>
            </w:r>
          </w:p>
          <w:p w14:paraId="2C8B6013" w14:textId="31793C7A" w:rsidR="00C22D90" w:rsidRPr="00AE1A7D" w:rsidRDefault="00353951">
            <w:pPr>
              <w:spacing w:before="40"/>
              <w:rPr>
                <w:lang w:val="es-ES"/>
              </w:rPr>
            </w:pPr>
            <w:r w:rsidRPr="00AE1A7D">
              <w:rPr>
                <w:color w:val="EBEBEB"/>
                <w:lang w:val="es-ES"/>
              </w:rPr>
              <w:t>Medida 5 – Continuación del servicio y vigencia (operativa y atención)</w:t>
            </w:r>
            <w:r w:rsidR="00F469E8">
              <w:rPr>
                <w:color w:val="EBEBEB"/>
                <w:lang w:val="es-ES"/>
              </w:rPr>
              <w:t xml:space="preserve">    </w:t>
            </w:r>
            <w:r w:rsidR="00F469E8">
              <w:rPr>
                <w:color w:val="EBEBEB"/>
                <w:lang w:val="es-ES"/>
              </w:rPr>
              <w:t>OITA.jus@juntadeandalucia.es</w:t>
            </w:r>
          </w:p>
        </w:tc>
      </w:tr>
    </w:tbl>
    <w:p w14:paraId="41558EB1" w14:textId="77777777" w:rsidR="00C22D90" w:rsidRPr="00AE1A7D" w:rsidRDefault="00C22D90">
      <w:pPr>
        <w:rPr>
          <w:lang w:val="es-ES"/>
        </w:rPr>
      </w:pPr>
    </w:p>
    <w:p w14:paraId="0A4FE61C" w14:textId="77777777" w:rsidR="00C22D90" w:rsidRDefault="00353951">
      <w:pPr>
        <w:spacing w:before="40" w:after="80"/>
      </w:pPr>
      <w:r>
        <w:rPr>
          <w:rFonts w:ascii="Cambria" w:hAnsi="Cambria"/>
          <w:b/>
          <w:color w:val="007A3D"/>
          <w:sz w:val="22"/>
        </w:rPr>
        <w:t>DATOS GENERALES</w:t>
      </w:r>
    </w:p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C22D90" w14:paraId="4FEA1EE9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3B706D" w14:textId="77777777" w:rsidR="00C22D90" w:rsidRDefault="00353951">
            <w:r>
              <w:rPr>
                <w:b/>
                <w:sz w:val="19"/>
              </w:rPr>
              <w:t>Partido judicial: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54DE8A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52FAB0B5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B0B51F" w14:textId="77777777" w:rsidR="00C22D90" w:rsidRDefault="00353951">
            <w:r>
              <w:rPr>
                <w:b/>
                <w:sz w:val="19"/>
              </w:rPr>
              <w:t>Provincia: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21565C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6A1DF697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59ECD0" w14:textId="77777777" w:rsidR="00C22D90" w:rsidRPr="00AE1A7D" w:rsidRDefault="00353951">
            <w:pPr>
              <w:rPr>
                <w:lang w:val="es-ES"/>
              </w:rPr>
            </w:pPr>
            <w:r w:rsidRPr="00AE1A7D">
              <w:rPr>
                <w:b/>
                <w:sz w:val="19"/>
                <w:lang w:val="es-ES"/>
              </w:rPr>
              <w:t>Servicio Común (SCT / SCEJ / SCG):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DED854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6E34CDCB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89E43C" w14:textId="77777777" w:rsidR="00C22D90" w:rsidRDefault="00353951">
            <w:r>
              <w:rPr>
                <w:b/>
                <w:sz w:val="19"/>
              </w:rPr>
              <w:t>Director/a SCT / SCEJ / SCG: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05A26C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32A24934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7C64D" w14:textId="77777777" w:rsidR="00C22D90" w:rsidRDefault="00353951">
            <w:r>
              <w:rPr>
                <w:b/>
                <w:sz w:val="19"/>
              </w:rPr>
              <w:t>Tel. / Email: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0F64FE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09E4782E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DF1D12" w14:textId="77777777" w:rsidR="00C22D90" w:rsidRDefault="00353951">
            <w:r>
              <w:rPr>
                <w:b/>
                <w:sz w:val="19"/>
              </w:rPr>
              <w:t>Fecha de remisión: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6AF277" w14:textId="77777777" w:rsidR="00C22D90" w:rsidRDefault="00353951">
            <w:r>
              <w:rPr>
                <w:sz w:val="19"/>
              </w:rPr>
              <w:t>____________________________________________</w:t>
            </w:r>
          </w:p>
        </w:tc>
      </w:tr>
      <w:tr w:rsidR="00C22D90" w14:paraId="7932BFEF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E331FD" w14:textId="77777777" w:rsidR="00C22D90" w:rsidRDefault="00353951">
            <w:r>
              <w:rPr>
                <w:b/>
                <w:sz w:val="19"/>
              </w:rPr>
              <w:t>Identificador del informe:</w:t>
            </w:r>
          </w:p>
        </w:tc>
        <w:tc>
          <w:tcPr>
            <w:tcW w:w="510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017001" w14:textId="77777777" w:rsidR="00C22D90" w:rsidRDefault="00353951">
            <w:r>
              <w:rPr>
                <w:sz w:val="19"/>
              </w:rPr>
              <w:t>INF.3 TI</w:t>
            </w:r>
          </w:p>
        </w:tc>
      </w:tr>
    </w:tbl>
    <w:p w14:paraId="2AFA3168" w14:textId="77777777" w:rsidR="00C22D90" w:rsidRDefault="00C22D90"/>
    <w:tbl>
      <w:tblPr>
        <w:tblW w:w="0" w:type="auto"/>
        <w:jc w:val="cent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22D90" w:rsidRPr="00AE1A7D" w14:paraId="22FA1DC3" w14:textId="77777777">
        <w:trPr>
          <w:jc w:val="center"/>
        </w:trPr>
        <w:tc>
          <w:tcPr>
            <w:tcW w:w="10206" w:type="dxa"/>
            <w:shd w:val="clear" w:color="auto" w:fill="F5F5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B4626BD" w14:textId="77777777" w:rsidR="00C22D90" w:rsidRPr="00AE1A7D" w:rsidRDefault="00353951">
            <w:pPr>
              <w:spacing w:after="40"/>
              <w:rPr>
                <w:lang w:val="es-ES"/>
              </w:rPr>
            </w:pPr>
            <w:r w:rsidRPr="00AE1A7D">
              <w:rPr>
                <w:rFonts w:ascii="Cambria" w:hAnsi="Cambria"/>
                <w:b/>
                <w:color w:val="007A3D"/>
                <w:lang w:val="es-ES"/>
              </w:rPr>
              <w:t>Alcance / requisitos previos</w:t>
            </w:r>
          </w:p>
          <w:p w14:paraId="2D491733" w14:textId="77777777" w:rsidR="00C22D90" w:rsidRPr="00AE1A7D" w:rsidRDefault="00353951">
            <w:pPr>
              <w:ind w:left="227"/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>• Plan de continuidad definido (señalamientos, guardias, VSM y canales de atención).</w:t>
            </w:r>
          </w:p>
          <w:p w14:paraId="680BC0A3" w14:textId="77777777" w:rsidR="00C22D90" w:rsidRPr="00AE1A7D" w:rsidRDefault="00353951">
            <w:pPr>
              <w:ind w:left="227"/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>• Procedimiento de control y seguimiento operativo (responsables, registro de incidencias y escalado).</w:t>
            </w:r>
          </w:p>
          <w:p w14:paraId="25EA2780" w14:textId="77777777" w:rsidR="00C22D90" w:rsidRPr="00AE1A7D" w:rsidRDefault="00353951">
            <w:pPr>
              <w:ind w:left="227"/>
              <w:rPr>
                <w:lang w:val="es-ES"/>
              </w:rPr>
            </w:pPr>
            <w:r w:rsidRPr="00AE1A7D">
              <w:rPr>
                <w:sz w:val="18"/>
                <w:lang w:val="es-ES"/>
              </w:rPr>
              <w:t>• Comunicación sobre vigencia y transición del Tribunal de Instancia (agenda, información y derivaciones).</w:t>
            </w:r>
          </w:p>
        </w:tc>
      </w:tr>
    </w:tbl>
    <w:p w14:paraId="70548785" w14:textId="77777777" w:rsidR="00C22D90" w:rsidRPr="00AE1A7D" w:rsidRDefault="00C22D90">
      <w:pPr>
        <w:rPr>
          <w:lang w:val="es-ES"/>
        </w:rPr>
      </w:pPr>
    </w:p>
    <w:p w14:paraId="75DFF6AB" w14:textId="77777777" w:rsidR="00C22D90" w:rsidRPr="00AE1A7D" w:rsidRDefault="00353951">
      <w:pPr>
        <w:spacing w:before="40" w:after="80"/>
        <w:rPr>
          <w:lang w:val="es-ES"/>
        </w:rPr>
      </w:pPr>
      <w:r w:rsidRPr="00AE1A7D">
        <w:rPr>
          <w:b/>
          <w:color w:val="007A3D"/>
          <w:sz w:val="22"/>
          <w:lang w:val="es-ES"/>
        </w:rPr>
        <w:t>PROYECTO / ENTREGABLE (Continuidad del servicio)</w:t>
      </w:r>
    </w:p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C22D90" w14:paraId="2118DA56" w14:textId="77777777">
        <w:trPr>
          <w:jc w:val="center"/>
        </w:trPr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06F9FB" w14:textId="77777777" w:rsidR="00C22D90" w:rsidRDefault="00353951">
            <w:proofErr w:type="spellStart"/>
            <w:r>
              <w:rPr>
                <w:b/>
                <w:sz w:val="18"/>
              </w:rPr>
              <w:t>Proyecto</w:t>
            </w:r>
            <w:proofErr w:type="spellEnd"/>
            <w:r>
              <w:rPr>
                <w:b/>
                <w:sz w:val="18"/>
              </w:rPr>
              <w:t xml:space="preserve"> / </w:t>
            </w:r>
            <w:proofErr w:type="spellStart"/>
            <w:r>
              <w:rPr>
                <w:b/>
                <w:sz w:val="18"/>
              </w:rPr>
              <w:t>Entregable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B0CF67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116540" w14:textId="77777777" w:rsidR="00C22D90" w:rsidRDefault="00353951">
            <w:r>
              <w:rPr>
                <w:b/>
                <w:sz w:val="18"/>
              </w:rPr>
              <w:t>Responsable (titular):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66495A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</w:tr>
      <w:tr w:rsidR="00C22D90" w14:paraId="3C51A056" w14:textId="77777777">
        <w:trPr>
          <w:jc w:val="center"/>
        </w:trPr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7CEA83" w14:textId="77777777" w:rsidR="00C22D90" w:rsidRDefault="00353951">
            <w:r>
              <w:rPr>
                <w:b/>
                <w:sz w:val="18"/>
              </w:rPr>
              <w:t>Equipo de trabajo: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3D7231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528A09" w14:textId="77777777" w:rsidR="00C22D90" w:rsidRDefault="00353951">
            <w:r>
              <w:rPr>
                <w:b/>
                <w:sz w:val="18"/>
              </w:rPr>
              <w:t>Fecha inicio: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8632A4" w14:textId="77777777" w:rsidR="00C22D90" w:rsidRDefault="00353951">
            <w:r>
              <w:rPr>
                <w:sz w:val="18"/>
              </w:rPr>
              <w:t>____ / ____ / 20____</w:t>
            </w:r>
          </w:p>
        </w:tc>
      </w:tr>
      <w:tr w:rsidR="00C22D90" w14:paraId="5D5AD0EE" w14:textId="77777777">
        <w:trPr>
          <w:jc w:val="center"/>
        </w:trPr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80C628" w14:textId="77777777" w:rsidR="00C22D90" w:rsidRDefault="00353951">
            <w:r>
              <w:rPr>
                <w:b/>
                <w:sz w:val="18"/>
              </w:rPr>
              <w:t>Fecha fin prevista: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3EA7E0" w14:textId="77777777" w:rsidR="00C22D90" w:rsidRDefault="00353951">
            <w:r>
              <w:rPr>
                <w:sz w:val="18"/>
              </w:rPr>
              <w:t>____ / ____ / 20____</w:t>
            </w:r>
          </w:p>
        </w:tc>
        <w:tc>
          <w:tcPr>
            <w:tcW w:w="2551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BB10D2" w14:textId="77777777" w:rsidR="00C22D90" w:rsidRDefault="00353951">
            <w:r>
              <w:rPr>
                <w:b/>
                <w:sz w:val="18"/>
              </w:rPr>
              <w:t>Dependencias críticas:</w:t>
            </w:r>
          </w:p>
        </w:tc>
        <w:tc>
          <w:tcPr>
            <w:tcW w:w="2551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116F6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</w:tr>
    </w:tbl>
    <w:p w14:paraId="000E1428" w14:textId="77777777" w:rsidR="00C22D90" w:rsidRDefault="00C22D90"/>
    <w:p w14:paraId="3727DFE7" w14:textId="77777777" w:rsidR="00C22D90" w:rsidRDefault="00353951">
      <w:pPr>
        <w:spacing w:before="40" w:after="80"/>
      </w:pPr>
      <w:r>
        <w:rPr>
          <w:rFonts w:ascii="Cambria" w:hAnsi="Cambria"/>
          <w:b/>
          <w:color w:val="007A3D"/>
          <w:sz w:val="22"/>
        </w:rPr>
        <w:t>CUESTIONARIO (checklist obligatorio)</w:t>
      </w:r>
    </w:p>
    <w:tbl>
      <w:tblPr>
        <w:tblW w:w="10319" w:type="dxa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265"/>
        <w:gridCol w:w="2527"/>
        <w:gridCol w:w="2527"/>
      </w:tblGrid>
      <w:tr w:rsidR="00C22D90" w14:paraId="6FE60E93" w14:textId="77777777" w:rsidTr="00810E02">
        <w:trPr>
          <w:trHeight w:val="160"/>
          <w:jc w:val="center"/>
        </w:trPr>
        <w:tc>
          <w:tcPr>
            <w:tcW w:w="5265" w:type="dxa"/>
            <w:shd w:val="clear" w:color="auto" w:fill="007A3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C5828E" w14:textId="77777777" w:rsidR="00C22D90" w:rsidRDefault="00353951">
            <w:proofErr w:type="spellStart"/>
            <w:r>
              <w:rPr>
                <w:b/>
                <w:color w:val="FFFFFF"/>
                <w:sz w:val="19"/>
              </w:rPr>
              <w:t>Ítem</w:t>
            </w:r>
            <w:proofErr w:type="spellEnd"/>
          </w:p>
        </w:tc>
        <w:tc>
          <w:tcPr>
            <w:tcW w:w="2527" w:type="dxa"/>
            <w:shd w:val="clear" w:color="auto" w:fill="007A3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2E3656" w14:textId="77777777" w:rsidR="00C22D90" w:rsidRDefault="00353951">
            <w:pPr>
              <w:jc w:val="center"/>
            </w:pPr>
            <w:r>
              <w:rPr>
                <w:b/>
                <w:color w:val="FFFFFF"/>
                <w:sz w:val="19"/>
              </w:rPr>
              <w:t>Sí</w:t>
            </w:r>
          </w:p>
        </w:tc>
        <w:tc>
          <w:tcPr>
            <w:tcW w:w="2527" w:type="dxa"/>
            <w:shd w:val="clear" w:color="auto" w:fill="007A3D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E75649" w14:textId="77777777" w:rsidR="00C22D90" w:rsidRDefault="00353951">
            <w:pPr>
              <w:jc w:val="center"/>
            </w:pPr>
            <w:r>
              <w:rPr>
                <w:b/>
                <w:color w:val="FFFFFF"/>
                <w:sz w:val="19"/>
              </w:rPr>
              <w:t>No</w:t>
            </w:r>
          </w:p>
        </w:tc>
      </w:tr>
      <w:tr w:rsidR="00C22D90" w14:paraId="766A6352" w14:textId="77777777" w:rsidTr="00810E02">
        <w:trPr>
          <w:trHeight w:val="160"/>
          <w:jc w:val="center"/>
        </w:trPr>
        <w:tc>
          <w:tcPr>
            <w:tcW w:w="526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CA185C" w14:textId="1B5E8F0F" w:rsidR="00C22D90" w:rsidRPr="00AE1A7D" w:rsidRDefault="00353951" w:rsidP="00810E02">
            <w:pPr>
              <w:rPr>
                <w:lang w:val="es-ES"/>
              </w:rPr>
            </w:pPr>
            <w:r w:rsidRPr="00AE1A7D">
              <w:rPr>
                <w:lang w:val="es-ES"/>
              </w:rPr>
              <w:t xml:space="preserve">Control de </w:t>
            </w:r>
            <w:r w:rsidR="00AE1A7D">
              <w:rPr>
                <w:lang w:val="es-ES"/>
              </w:rPr>
              <w:t>S</w:t>
            </w:r>
            <w:r w:rsidRPr="00AE1A7D">
              <w:rPr>
                <w:lang w:val="es-ES"/>
              </w:rPr>
              <w:t>eñalamientos operativo (agenda, reasignaciones y comunicaciones).</w:t>
            </w:r>
            <w:r w:rsidR="002D0D1A">
              <w:rPr>
                <w:lang w:val="es-ES"/>
              </w:rPr>
              <w:t>( Inexistencia de suspensiones)</w:t>
            </w:r>
          </w:p>
        </w:tc>
        <w:tc>
          <w:tcPr>
            <w:tcW w:w="252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155E1C" w14:textId="77777777" w:rsidR="00C22D90" w:rsidRDefault="00353951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2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C8261A" w14:textId="77777777" w:rsidR="00C22D90" w:rsidRDefault="00353951">
            <w:r>
              <w:t>☐</w:t>
            </w:r>
          </w:p>
        </w:tc>
      </w:tr>
      <w:tr w:rsidR="00C22D90" w14:paraId="7EAA4DFB" w14:textId="77777777" w:rsidTr="00810E02">
        <w:trPr>
          <w:trHeight w:val="170"/>
          <w:jc w:val="center"/>
        </w:trPr>
        <w:tc>
          <w:tcPr>
            <w:tcW w:w="526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71439D" w14:textId="6C90C47D" w:rsidR="00C22D90" w:rsidRPr="00AE1A7D" w:rsidRDefault="00AE1A7D" w:rsidP="00810E02">
            <w:pPr>
              <w:rPr>
                <w:lang w:val="es-ES"/>
              </w:rPr>
            </w:pPr>
            <w:r>
              <w:rPr>
                <w:lang w:val="es-ES"/>
              </w:rPr>
              <w:t xml:space="preserve">Control </w:t>
            </w:r>
            <w:r w:rsidR="00810E02">
              <w:rPr>
                <w:lang w:val="es-ES"/>
              </w:rPr>
              <w:t xml:space="preserve">de </w:t>
            </w:r>
            <w:r>
              <w:rPr>
                <w:lang w:val="es-ES"/>
              </w:rPr>
              <w:t xml:space="preserve">Guardia </w:t>
            </w:r>
            <w:r w:rsidR="00353951" w:rsidRPr="00AE1A7D">
              <w:rPr>
                <w:lang w:val="es-ES"/>
              </w:rPr>
              <w:t xml:space="preserve"> (cuadrantes, reparto y sustituciones).</w:t>
            </w:r>
          </w:p>
        </w:tc>
        <w:tc>
          <w:tcPr>
            <w:tcW w:w="252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BD480" w14:textId="77777777" w:rsidR="00C22D90" w:rsidRDefault="00353951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2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53ECA6" w14:textId="77777777" w:rsidR="00C22D90" w:rsidRDefault="00353951">
            <w:r>
              <w:t>☐</w:t>
            </w:r>
          </w:p>
        </w:tc>
      </w:tr>
      <w:tr w:rsidR="00C22D90" w14:paraId="69F18BE7" w14:textId="77777777" w:rsidTr="00810E02">
        <w:trPr>
          <w:trHeight w:val="170"/>
          <w:jc w:val="center"/>
        </w:trPr>
        <w:tc>
          <w:tcPr>
            <w:tcW w:w="5265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7E806E" w14:textId="25AC027D" w:rsidR="00C22D90" w:rsidRPr="00AE1A7D" w:rsidRDefault="00353951" w:rsidP="00810E02">
            <w:pPr>
              <w:rPr>
                <w:lang w:val="es-ES"/>
              </w:rPr>
            </w:pPr>
            <w:r w:rsidRPr="00AE1A7D">
              <w:rPr>
                <w:lang w:val="es-ES"/>
              </w:rPr>
              <w:t>VSM opera</w:t>
            </w:r>
            <w:r w:rsidR="00810E02">
              <w:rPr>
                <w:lang w:val="es-ES"/>
              </w:rPr>
              <w:t>tiva</w:t>
            </w:r>
            <w:r w:rsidR="00AE1A7D">
              <w:rPr>
                <w:lang w:val="es-ES"/>
              </w:rPr>
              <w:t xml:space="preserve"> </w:t>
            </w:r>
            <w:r w:rsidRPr="00AE1A7D">
              <w:rPr>
                <w:lang w:val="es-ES"/>
              </w:rPr>
              <w:t xml:space="preserve"> (registro, trazabilidad, alertas e incidencias).</w:t>
            </w:r>
          </w:p>
        </w:tc>
        <w:tc>
          <w:tcPr>
            <w:tcW w:w="252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11EBAE" w14:textId="77777777" w:rsidR="00C22D90" w:rsidRDefault="00353951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27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8B4562" w14:textId="77777777" w:rsidR="00C22D90" w:rsidRDefault="00353951">
            <w:r>
              <w:t>☐</w:t>
            </w:r>
          </w:p>
        </w:tc>
      </w:tr>
      <w:tr w:rsidR="00C22D90" w14:paraId="6C76863C" w14:textId="77777777" w:rsidTr="00810E02">
        <w:trPr>
          <w:trHeight w:val="330"/>
          <w:jc w:val="center"/>
        </w:trPr>
        <w:tc>
          <w:tcPr>
            <w:tcW w:w="5265" w:type="dxa"/>
          </w:tcPr>
          <w:p w14:paraId="72910BCF" w14:textId="699E6507" w:rsidR="00C22D90" w:rsidRPr="00AE1A7D" w:rsidRDefault="00353951" w:rsidP="002D0D1A">
            <w:pPr>
              <w:rPr>
                <w:lang w:val="es-ES"/>
              </w:rPr>
            </w:pPr>
            <w:r w:rsidRPr="00AE1A7D">
              <w:rPr>
                <w:lang w:val="es-ES"/>
              </w:rPr>
              <w:t xml:space="preserve">Atención e </w:t>
            </w:r>
            <w:r w:rsidR="00AE1A7D">
              <w:rPr>
                <w:lang w:val="es-ES"/>
              </w:rPr>
              <w:t xml:space="preserve"> Inf</w:t>
            </w:r>
            <w:r w:rsidRPr="00AE1A7D">
              <w:rPr>
                <w:lang w:val="es-ES"/>
              </w:rPr>
              <w:t>ormación al ciudadano operativa (circuitos, mostrador, teléfono/correo).</w:t>
            </w:r>
          </w:p>
        </w:tc>
        <w:tc>
          <w:tcPr>
            <w:tcW w:w="2527" w:type="dxa"/>
          </w:tcPr>
          <w:p w14:paraId="417EFDCF" w14:textId="77777777" w:rsidR="00C22D90" w:rsidRDefault="00353951"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527" w:type="dxa"/>
          </w:tcPr>
          <w:p w14:paraId="3FDBC08C" w14:textId="77777777" w:rsidR="00C22D90" w:rsidRDefault="00353951">
            <w:r>
              <w:t>☐</w:t>
            </w:r>
          </w:p>
        </w:tc>
      </w:tr>
    </w:tbl>
    <w:p w14:paraId="1A08A1A9" w14:textId="77777777" w:rsidR="00C22D90" w:rsidRDefault="00C22D90"/>
    <w:p w14:paraId="582E9F98" w14:textId="77777777" w:rsidR="00C22D90" w:rsidRDefault="00353951">
      <w:pPr>
        <w:spacing w:before="40" w:after="80"/>
      </w:pPr>
      <w:r>
        <w:rPr>
          <w:rFonts w:ascii="Cambria" w:hAnsi="Cambria"/>
          <w:b/>
          <w:color w:val="007A3D"/>
          <w:sz w:val="22"/>
        </w:rPr>
        <w:t>OBSERVACIONES / INCIDENCIAS</w:t>
      </w:r>
    </w:p>
    <w:p w14:paraId="0FAD63D6" w14:textId="77777777" w:rsidR="00C22D90" w:rsidRDefault="00353951">
      <w:r>
        <w:rPr>
          <w:sz w:val="18"/>
        </w:rPr>
        <w:t>________________________________________________________________________________________</w:t>
      </w:r>
    </w:p>
    <w:p w14:paraId="09DBC583" w14:textId="77777777" w:rsidR="00C22D90" w:rsidRDefault="00353951">
      <w:r>
        <w:rPr>
          <w:sz w:val="18"/>
        </w:rPr>
        <w:t>________________________________________________________________________________________</w:t>
      </w:r>
    </w:p>
    <w:p w14:paraId="4F34F1FB" w14:textId="77777777" w:rsidR="00C22D90" w:rsidRDefault="00353951">
      <w:pPr>
        <w:spacing w:after="120"/>
      </w:pPr>
      <w:r>
        <w:rPr>
          <w:sz w:val="18"/>
        </w:rPr>
        <w:t>________________________________________________________________________________________</w:t>
      </w:r>
    </w:p>
    <w:p w14:paraId="3D33F749" w14:textId="77777777" w:rsidR="00C22D90" w:rsidRDefault="00C22D90"/>
    <w:tbl>
      <w:tblPr>
        <w:tblW w:w="0" w:type="auto"/>
        <w:jc w:val="center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C22D90" w14:paraId="139ABD40" w14:textId="77777777">
        <w:trPr>
          <w:jc w:val="center"/>
        </w:trPr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A281D7" w14:textId="0394788E" w:rsidR="00C22D90" w:rsidRDefault="00353951" w:rsidP="00F469E8">
            <w:r>
              <w:rPr>
                <w:b/>
                <w:sz w:val="18"/>
              </w:rPr>
              <w:t xml:space="preserve">Firma </w:t>
            </w:r>
            <w:r w:rsidR="00F469E8">
              <w:rPr>
                <w:b/>
                <w:sz w:val="18"/>
              </w:rPr>
              <w:t>Director</w:t>
            </w:r>
            <w:r>
              <w:rPr>
                <w:b/>
                <w:sz w:val="18"/>
              </w:rPr>
              <w:t xml:space="preserve"> / VºBº</w:t>
            </w:r>
          </w:p>
        </w:tc>
        <w:tc>
          <w:tcPr>
            <w:tcW w:w="5103" w:type="dxa"/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5BD22C" w14:textId="77777777" w:rsidR="00C22D90" w:rsidRDefault="00353951">
            <w:r>
              <w:rPr>
                <w:b/>
                <w:sz w:val="18"/>
              </w:rPr>
              <w:t>Fecha</w:t>
            </w:r>
          </w:p>
        </w:tc>
      </w:tr>
      <w:tr w:rsidR="00C22D90" w14:paraId="0C82B294" w14:textId="77777777">
        <w:trPr>
          <w:jc w:val="center"/>
        </w:trPr>
        <w:tc>
          <w:tcPr>
            <w:tcW w:w="5103" w:type="dxa"/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325AFCDE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  <w:tc>
          <w:tcPr>
            <w:tcW w:w="5103" w:type="dxa"/>
            <w:tcMar>
              <w:top w:w="160" w:type="dxa"/>
              <w:left w:w="120" w:type="dxa"/>
              <w:bottom w:w="160" w:type="dxa"/>
              <w:right w:w="120" w:type="dxa"/>
            </w:tcMar>
          </w:tcPr>
          <w:p w14:paraId="67A3A876" w14:textId="77777777" w:rsidR="00C22D90" w:rsidRDefault="00353951">
            <w:r>
              <w:rPr>
                <w:sz w:val="18"/>
              </w:rPr>
              <w:t>____________________________________________</w:t>
            </w:r>
          </w:p>
        </w:tc>
      </w:tr>
    </w:tbl>
    <w:p w14:paraId="0D0986F9" w14:textId="77777777" w:rsidR="00C22D90" w:rsidRDefault="00C22D90"/>
    <w:sectPr w:rsidR="00C22D90" w:rsidSect="00034616">
      <w:footerReference w:type="default" r:id="rId8"/>
      <w:pgSz w:w="11906" w:h="16838"/>
      <w:pgMar w:top="680" w:right="850" w:bottom="68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2687A" w14:textId="77777777" w:rsidR="00D845DF" w:rsidRDefault="00D845DF" w:rsidP="00F469E8">
      <w:r>
        <w:separator/>
      </w:r>
    </w:p>
  </w:endnote>
  <w:endnote w:type="continuationSeparator" w:id="0">
    <w:p w14:paraId="76810E3C" w14:textId="77777777" w:rsidR="00D845DF" w:rsidRDefault="00D845DF" w:rsidP="00F4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CD786" w14:textId="77777777" w:rsidR="00F469E8" w:rsidRDefault="00F469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B689E" w14:textId="77777777" w:rsidR="00D845DF" w:rsidRDefault="00D845DF" w:rsidP="00F469E8">
      <w:r>
        <w:separator/>
      </w:r>
    </w:p>
  </w:footnote>
  <w:footnote w:type="continuationSeparator" w:id="0">
    <w:p w14:paraId="2DB717B5" w14:textId="77777777" w:rsidR="00D845DF" w:rsidRDefault="00D845DF" w:rsidP="00F46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D0D1A"/>
    <w:rsid w:val="00326F90"/>
    <w:rsid w:val="00353951"/>
    <w:rsid w:val="00481FB8"/>
    <w:rsid w:val="0074630F"/>
    <w:rsid w:val="00810E02"/>
    <w:rsid w:val="00AA1D8D"/>
    <w:rsid w:val="00AE1A7D"/>
    <w:rsid w:val="00B47730"/>
    <w:rsid w:val="00C22D90"/>
    <w:rsid w:val="00CB0664"/>
    <w:rsid w:val="00CD686F"/>
    <w:rsid w:val="00D845DF"/>
    <w:rsid w:val="00D932F1"/>
    <w:rsid w:val="00DB32C5"/>
    <w:rsid w:val="00F469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4FA47"/>
  <w14:defaultImageDpi w14:val="300"/>
  <w15:docId w15:val="{394E60A7-4F00-4900-BEF4-6CAB2184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Calibri" w:hAnsi="Calibri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B6A976-CE40-4E6E-A2F1-CF7C8D57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1625</Words>
  <Characters>8940</Characters>
  <Application>Microsoft Office Word</Application>
  <DocSecurity>0</DocSecurity>
  <Lines>74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10544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Pedro Jesus Campoy Lopez</cp:lastModifiedBy>
  <cp:revision>2</cp:revision>
  <dcterms:created xsi:type="dcterms:W3CDTF">2026-01-15T09:52:00Z</dcterms:created>
  <dcterms:modified xsi:type="dcterms:W3CDTF">2026-01-15T09:52:00Z</dcterms:modified>
  <cp:category/>
</cp:coreProperties>
</file>